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EF91" w14:textId="583BA717" w:rsidR="00EF6A5E" w:rsidRPr="00FF1C83" w:rsidRDefault="00B77562">
      <w:pPr>
        <w:rPr>
          <w:rFonts w:ascii="黑体" w:eastAsia="黑体" w:hAnsi="黑体"/>
          <w:b/>
          <w:sz w:val="44"/>
          <w:szCs w:val="44"/>
          <w:lang w:eastAsia="zh-CN"/>
        </w:rPr>
      </w:pPr>
      <w:r w:rsidRPr="00FF1C83">
        <w:rPr>
          <w:rFonts w:eastAsia="仿宋_GB2312" w:hint="eastAsia"/>
          <w:sz w:val="32"/>
          <w:szCs w:val="32"/>
          <w:lang w:eastAsia="zh-CN"/>
        </w:rPr>
        <w:t>附件</w:t>
      </w:r>
      <w:r w:rsidR="00FF1C83" w:rsidRPr="00FF1C83">
        <w:rPr>
          <w:rFonts w:eastAsia="仿宋_GB2312"/>
          <w:sz w:val="32"/>
          <w:szCs w:val="32"/>
          <w:lang w:eastAsia="zh-CN"/>
        </w:rPr>
        <w:t>2</w:t>
      </w:r>
    </w:p>
    <w:p w14:paraId="4CCD8C01" w14:textId="77777777" w:rsidR="00EF6A5E" w:rsidRPr="00FF1C83" w:rsidRDefault="00B77562">
      <w:pPr>
        <w:spacing w:line="312" w:lineRule="auto"/>
        <w:ind w:firstLineChars="200" w:firstLine="883"/>
        <w:jc w:val="center"/>
        <w:rPr>
          <w:rFonts w:ascii="黑体" w:eastAsia="黑体" w:hAnsi="黑体"/>
          <w:b/>
          <w:sz w:val="44"/>
          <w:szCs w:val="44"/>
          <w:lang w:eastAsia="zh-CN"/>
        </w:rPr>
      </w:pPr>
      <w:r w:rsidRPr="00FF1C83">
        <w:rPr>
          <w:rFonts w:ascii="黑体" w:eastAsia="黑体" w:hAnsi="黑体" w:hint="eastAsia"/>
          <w:b/>
          <w:sz w:val="44"/>
          <w:szCs w:val="44"/>
          <w:lang w:eastAsia="zh-CN"/>
        </w:rPr>
        <w:t>20</w:t>
      </w:r>
      <w:r w:rsidRPr="00FF1C83">
        <w:rPr>
          <w:rFonts w:ascii="黑体" w:eastAsia="黑体" w:hAnsi="黑体"/>
          <w:b/>
          <w:sz w:val="44"/>
          <w:szCs w:val="44"/>
          <w:lang w:eastAsia="zh-CN"/>
        </w:rPr>
        <w:t>22</w:t>
      </w:r>
      <w:r w:rsidRPr="00FF1C83">
        <w:rPr>
          <w:rFonts w:ascii="黑体" w:eastAsia="黑体" w:hAnsi="黑体" w:hint="eastAsia"/>
          <w:b/>
          <w:sz w:val="44"/>
          <w:szCs w:val="44"/>
          <w:lang w:eastAsia="zh-CN"/>
        </w:rPr>
        <w:t>年浙江省高职高专院校“服装设计与工艺”赛项实操试题库</w:t>
      </w:r>
    </w:p>
    <w:p w14:paraId="0480E5CC" w14:textId="77777777" w:rsidR="00EF6A5E" w:rsidRDefault="00B77562">
      <w:pPr>
        <w:spacing w:line="358" w:lineRule="exact"/>
        <w:ind w:left="631"/>
        <w:rPr>
          <w:sz w:val="28"/>
          <w:lang w:eastAsia="zh-CN"/>
        </w:rPr>
      </w:pPr>
      <w:r>
        <w:rPr>
          <w:rFonts w:ascii="黑体" w:eastAsia="黑体" w:hAnsi="黑体" w:hint="eastAsia"/>
          <w:b/>
          <w:sz w:val="28"/>
          <w:lang w:eastAsia="zh-CN"/>
        </w:rPr>
        <w:t>一、主题：</w:t>
      </w:r>
      <w:r>
        <w:rPr>
          <w:sz w:val="28"/>
          <w:lang w:eastAsia="zh-CN"/>
        </w:rPr>
        <w:t>融</w:t>
      </w:r>
      <w:r>
        <w:rPr>
          <w:rFonts w:ascii="宋体" w:eastAsia="宋体" w:hAnsi="宋体" w:hint="eastAsia"/>
          <w:sz w:val="28"/>
          <w:lang w:eastAsia="zh-CN"/>
        </w:rPr>
        <w:t>•</w:t>
      </w:r>
      <w:r>
        <w:rPr>
          <w:sz w:val="28"/>
          <w:lang w:eastAsia="zh-CN"/>
        </w:rPr>
        <w:t>匠心</w:t>
      </w:r>
    </w:p>
    <w:p w14:paraId="5FFC7802" w14:textId="77777777" w:rsidR="00EF6A5E" w:rsidRDefault="00B77562">
      <w:pPr>
        <w:pStyle w:val="a3"/>
        <w:spacing w:before="183" w:line="364" w:lineRule="auto"/>
        <w:ind w:right="235" w:firstLine="508"/>
        <w:rPr>
          <w:lang w:eastAsia="zh-CN"/>
        </w:rPr>
      </w:pPr>
      <w:r>
        <w:rPr>
          <w:rFonts w:ascii="黑体" w:eastAsia="黑体" w:hint="eastAsia"/>
          <w:b/>
          <w:spacing w:val="-27"/>
          <w:lang w:eastAsia="zh-CN"/>
        </w:rPr>
        <w:t>二、比赛试题与时间：</w:t>
      </w:r>
      <w:r>
        <w:rPr>
          <w:spacing w:val="-27"/>
          <w:lang w:eastAsia="zh-CN"/>
        </w:rPr>
        <w:t>共</w:t>
      </w:r>
      <w:r>
        <w:rPr>
          <w:spacing w:val="-11"/>
          <w:lang w:eastAsia="zh-CN"/>
        </w:rPr>
        <w:t>2</w:t>
      </w:r>
      <w:r>
        <w:rPr>
          <w:spacing w:val="-27"/>
          <w:lang w:eastAsia="zh-CN"/>
        </w:rPr>
        <w:t>个模块（</w:t>
      </w:r>
      <w:r>
        <w:rPr>
          <w:spacing w:val="-26"/>
          <w:lang w:eastAsia="zh-CN"/>
        </w:rPr>
        <w:t>模块</w:t>
      </w:r>
      <w:proofErr w:type="gramStart"/>
      <w:r>
        <w:rPr>
          <w:spacing w:val="-26"/>
          <w:lang w:eastAsia="zh-CN"/>
        </w:rPr>
        <w:t>一</w:t>
      </w:r>
      <w:proofErr w:type="gramEnd"/>
      <w:r>
        <w:rPr>
          <w:spacing w:val="-26"/>
          <w:lang w:eastAsia="zh-CN"/>
        </w:rPr>
        <w:t>服装设计；模块</w:t>
      </w:r>
      <w:proofErr w:type="gramStart"/>
      <w:r>
        <w:rPr>
          <w:spacing w:val="-26"/>
          <w:lang w:eastAsia="zh-CN"/>
        </w:rPr>
        <w:t>二服装</w:t>
      </w:r>
      <w:proofErr w:type="gramEnd"/>
      <w:r>
        <w:rPr>
          <w:spacing w:val="-26"/>
          <w:lang w:eastAsia="zh-CN"/>
        </w:rPr>
        <w:t>制版</w:t>
      </w:r>
      <w:r>
        <w:rPr>
          <w:spacing w:val="-27"/>
          <w:lang w:eastAsia="zh-CN"/>
        </w:rPr>
        <w:t>与工艺</w:t>
      </w:r>
      <w:r>
        <w:rPr>
          <w:spacing w:val="-28"/>
          <w:lang w:eastAsia="zh-CN"/>
        </w:rPr>
        <w:t>）</w:t>
      </w:r>
      <w:r>
        <w:rPr>
          <w:spacing w:val="-29"/>
          <w:lang w:eastAsia="zh-CN"/>
        </w:rPr>
        <w:t>，每个模块竞赛时间</w:t>
      </w:r>
      <w:r w:rsidRPr="00C8697F">
        <w:rPr>
          <w:spacing w:val="-14"/>
          <w:highlight w:val="yellow"/>
          <w:lang w:eastAsia="zh-CN"/>
        </w:rPr>
        <w:t>12.5</w:t>
      </w:r>
      <w:r>
        <w:rPr>
          <w:spacing w:val="-18"/>
          <w:lang w:eastAsia="zh-CN"/>
        </w:rPr>
        <w:t>个小时</w:t>
      </w:r>
    </w:p>
    <w:p w14:paraId="7394C7B4" w14:textId="77777777" w:rsidR="00EF6A5E" w:rsidRDefault="00B77562">
      <w:pPr>
        <w:pStyle w:val="1"/>
        <w:spacing w:before="2"/>
        <w:ind w:left="631" w:firstLine="0"/>
        <w:rPr>
          <w:rFonts w:ascii="黑体" w:eastAsia="黑体"/>
        </w:rPr>
      </w:pPr>
      <w:proofErr w:type="spellStart"/>
      <w:r>
        <w:rPr>
          <w:rFonts w:ascii="黑体" w:eastAsia="黑体" w:hint="eastAsia"/>
        </w:rPr>
        <w:t>三、比赛内容</w:t>
      </w:r>
      <w:proofErr w:type="spellEnd"/>
      <w:r>
        <w:rPr>
          <w:rFonts w:ascii="黑体" w:eastAsia="黑体" w:hint="eastAsia"/>
        </w:rPr>
        <w:t>：</w:t>
      </w:r>
    </w:p>
    <w:p w14:paraId="2DBE4292" w14:textId="77777777" w:rsidR="00EF6A5E" w:rsidRDefault="00B77562">
      <w:pPr>
        <w:pStyle w:val="a4"/>
        <w:numPr>
          <w:ilvl w:val="0"/>
          <w:numId w:val="1"/>
        </w:numPr>
        <w:tabs>
          <w:tab w:val="left" w:pos="914"/>
        </w:tabs>
        <w:spacing w:before="183"/>
        <w:rPr>
          <w:b/>
          <w:sz w:val="28"/>
          <w:lang w:eastAsia="zh-CN"/>
        </w:rPr>
      </w:pPr>
      <w:r>
        <w:rPr>
          <w:b/>
          <w:spacing w:val="-25"/>
          <w:sz w:val="28"/>
          <w:lang w:eastAsia="zh-CN"/>
        </w:rPr>
        <w:t>现场抽取款式设计元素:</w:t>
      </w:r>
    </w:p>
    <w:p w14:paraId="770CB061" w14:textId="77777777" w:rsidR="00EF6A5E" w:rsidRDefault="00B77562">
      <w:pPr>
        <w:pStyle w:val="a4"/>
        <w:numPr>
          <w:ilvl w:val="0"/>
          <w:numId w:val="2"/>
        </w:numPr>
        <w:tabs>
          <w:tab w:val="left" w:pos="903"/>
        </w:tabs>
        <w:spacing w:before="186"/>
        <w:ind w:hanging="271"/>
        <w:rPr>
          <w:sz w:val="28"/>
          <w:lang w:eastAsia="zh-CN"/>
        </w:rPr>
      </w:pPr>
      <w:r>
        <w:rPr>
          <w:spacing w:val="-27"/>
          <w:sz w:val="28"/>
          <w:lang w:eastAsia="zh-CN"/>
        </w:rPr>
        <w:t>衣身结构对称或者不对称</w:t>
      </w:r>
    </w:p>
    <w:p w14:paraId="3CD7752C" w14:textId="77777777" w:rsidR="00EF6A5E" w:rsidRDefault="00B77562">
      <w:pPr>
        <w:pStyle w:val="a4"/>
        <w:numPr>
          <w:ilvl w:val="0"/>
          <w:numId w:val="2"/>
        </w:numPr>
        <w:tabs>
          <w:tab w:val="left" w:pos="903"/>
        </w:tabs>
        <w:spacing w:before="186"/>
        <w:ind w:hanging="271"/>
        <w:rPr>
          <w:sz w:val="28"/>
        </w:rPr>
      </w:pPr>
      <w:proofErr w:type="spellStart"/>
      <w:r>
        <w:rPr>
          <w:spacing w:val="-24"/>
          <w:sz w:val="28"/>
        </w:rPr>
        <w:t>装袖或者连身袖</w:t>
      </w:r>
      <w:proofErr w:type="spellEnd"/>
    </w:p>
    <w:p w14:paraId="30B6DD3F" w14:textId="77777777" w:rsidR="00EF6A5E" w:rsidRDefault="00B77562">
      <w:pPr>
        <w:pStyle w:val="a4"/>
        <w:numPr>
          <w:ilvl w:val="0"/>
          <w:numId w:val="2"/>
        </w:numPr>
        <w:tabs>
          <w:tab w:val="left" w:pos="903"/>
        </w:tabs>
        <w:spacing w:before="187"/>
        <w:ind w:hanging="271"/>
        <w:rPr>
          <w:sz w:val="28"/>
        </w:rPr>
      </w:pPr>
      <w:proofErr w:type="spellStart"/>
      <w:r>
        <w:rPr>
          <w:spacing w:val="-25"/>
          <w:sz w:val="28"/>
        </w:rPr>
        <w:t>翻驳领或者连身领</w:t>
      </w:r>
      <w:proofErr w:type="spellEnd"/>
    </w:p>
    <w:p w14:paraId="72527F91" w14:textId="77777777" w:rsidR="00EF6A5E" w:rsidRDefault="00B77562">
      <w:pPr>
        <w:pStyle w:val="a4"/>
        <w:numPr>
          <w:ilvl w:val="0"/>
          <w:numId w:val="2"/>
        </w:numPr>
        <w:tabs>
          <w:tab w:val="left" w:pos="903"/>
        </w:tabs>
        <w:spacing w:before="186"/>
        <w:ind w:hanging="271"/>
        <w:rPr>
          <w:sz w:val="28"/>
        </w:rPr>
      </w:pPr>
      <w:proofErr w:type="spellStart"/>
      <w:r>
        <w:rPr>
          <w:spacing w:val="-27"/>
          <w:sz w:val="28"/>
        </w:rPr>
        <w:t>有袋盖的贴袋或者挖袋</w:t>
      </w:r>
      <w:proofErr w:type="spellEnd"/>
    </w:p>
    <w:p w14:paraId="61F4DB07" w14:textId="77777777" w:rsidR="00EF6A5E" w:rsidRDefault="00B77562">
      <w:pPr>
        <w:pStyle w:val="a4"/>
        <w:numPr>
          <w:ilvl w:val="0"/>
          <w:numId w:val="2"/>
        </w:numPr>
        <w:tabs>
          <w:tab w:val="left" w:pos="903"/>
        </w:tabs>
        <w:spacing w:before="186"/>
        <w:ind w:hanging="271"/>
        <w:rPr>
          <w:sz w:val="28"/>
        </w:rPr>
      </w:pPr>
      <w:proofErr w:type="spellStart"/>
      <w:r>
        <w:rPr>
          <w:spacing w:val="-25"/>
          <w:sz w:val="28"/>
        </w:rPr>
        <w:t>后开衩或者侧开衩</w:t>
      </w:r>
      <w:proofErr w:type="spellEnd"/>
    </w:p>
    <w:p w14:paraId="18540790" w14:textId="4C7DC5B7" w:rsidR="00EF6A5E" w:rsidRPr="00FF1C83" w:rsidRDefault="00B77562" w:rsidP="00FF1C83">
      <w:pPr>
        <w:pStyle w:val="a4"/>
        <w:numPr>
          <w:ilvl w:val="0"/>
          <w:numId w:val="1"/>
        </w:numPr>
        <w:tabs>
          <w:tab w:val="left" w:pos="914"/>
        </w:tabs>
        <w:spacing w:line="520" w:lineRule="exact"/>
        <w:ind w:left="119" w:right="164" w:firstLine="561"/>
        <w:jc w:val="both"/>
        <w:rPr>
          <w:spacing w:val="-24"/>
          <w:highlight w:val="yellow"/>
          <w:lang w:eastAsia="zh-CN"/>
        </w:rPr>
      </w:pPr>
      <w:r w:rsidRPr="00FF1C83">
        <w:rPr>
          <w:b/>
          <w:spacing w:val="-27"/>
          <w:sz w:val="28"/>
          <w:lang w:eastAsia="zh-CN"/>
        </w:rPr>
        <w:t>现场抽取辅助材（</w:t>
      </w:r>
      <w:r w:rsidRPr="00FF1C83">
        <w:rPr>
          <w:b/>
          <w:spacing w:val="-25"/>
          <w:sz w:val="28"/>
          <w:lang w:eastAsia="zh-CN"/>
        </w:rPr>
        <w:t>面</w:t>
      </w:r>
      <w:r w:rsidRPr="00FF1C83">
        <w:rPr>
          <w:b/>
          <w:spacing w:val="-27"/>
          <w:sz w:val="28"/>
          <w:lang w:eastAsia="zh-CN"/>
        </w:rPr>
        <w:t>）</w:t>
      </w:r>
      <w:r w:rsidRPr="00FF1C83">
        <w:rPr>
          <w:b/>
          <w:spacing w:val="-26"/>
          <w:sz w:val="28"/>
          <w:lang w:eastAsia="zh-CN"/>
        </w:rPr>
        <w:t>料：</w:t>
      </w:r>
      <w:r w:rsidRPr="00FF1C83">
        <w:rPr>
          <w:spacing w:val="-28"/>
          <w:sz w:val="28"/>
          <w:lang w:eastAsia="zh-CN"/>
        </w:rPr>
        <w:t>两种辅助材</w:t>
      </w:r>
      <w:r w:rsidRPr="00FF1C83">
        <w:rPr>
          <w:spacing w:val="-27"/>
          <w:sz w:val="28"/>
          <w:lang w:eastAsia="zh-CN"/>
        </w:rPr>
        <w:t>（</w:t>
      </w:r>
      <w:r w:rsidRPr="00FF1C83">
        <w:rPr>
          <w:spacing w:val="-29"/>
          <w:sz w:val="28"/>
          <w:lang w:eastAsia="zh-CN"/>
        </w:rPr>
        <w:t>面</w:t>
      </w:r>
      <w:r w:rsidRPr="00FF1C83">
        <w:rPr>
          <w:spacing w:val="-27"/>
          <w:sz w:val="28"/>
          <w:lang w:eastAsia="zh-CN"/>
        </w:rPr>
        <w:t>）</w:t>
      </w:r>
      <w:r w:rsidRPr="00FF1C83">
        <w:rPr>
          <w:spacing w:val="-24"/>
          <w:sz w:val="28"/>
          <w:lang w:eastAsia="zh-CN"/>
        </w:rPr>
        <w:t>料随机抽取一种</w:t>
      </w:r>
      <w:r w:rsidR="00FF1C83">
        <w:rPr>
          <w:rFonts w:hint="eastAsia"/>
          <w:spacing w:val="-24"/>
          <w:sz w:val="28"/>
          <w:lang w:eastAsia="zh-CN"/>
        </w:rPr>
        <w:t>，</w:t>
      </w:r>
      <w:r w:rsidRPr="00FF1C83">
        <w:rPr>
          <w:spacing w:val="-28"/>
          <w:sz w:val="28"/>
          <w:highlight w:val="yellow"/>
          <w:lang w:eastAsia="zh-CN"/>
        </w:rPr>
        <w:t>两种辅助材</w:t>
      </w:r>
      <w:r w:rsidRPr="00FF1C83">
        <w:rPr>
          <w:spacing w:val="-27"/>
          <w:sz w:val="28"/>
          <w:highlight w:val="yellow"/>
          <w:lang w:eastAsia="zh-CN"/>
        </w:rPr>
        <w:t>（</w:t>
      </w:r>
      <w:r w:rsidRPr="00FF1C83">
        <w:rPr>
          <w:spacing w:val="-29"/>
          <w:sz w:val="28"/>
          <w:highlight w:val="yellow"/>
          <w:lang w:eastAsia="zh-CN"/>
        </w:rPr>
        <w:t>面</w:t>
      </w:r>
      <w:r w:rsidRPr="00FF1C83">
        <w:rPr>
          <w:spacing w:val="-27"/>
          <w:sz w:val="28"/>
          <w:highlight w:val="yellow"/>
          <w:lang w:eastAsia="zh-CN"/>
        </w:rPr>
        <w:t>）</w:t>
      </w:r>
      <w:proofErr w:type="gramStart"/>
      <w:r w:rsidRPr="00FF1C83">
        <w:rPr>
          <w:spacing w:val="-24"/>
          <w:sz w:val="28"/>
          <w:highlight w:val="yellow"/>
          <w:lang w:eastAsia="zh-CN"/>
        </w:rPr>
        <w:t>料</w:t>
      </w:r>
      <w:r w:rsidRPr="00FF1C83">
        <w:rPr>
          <w:rFonts w:hint="eastAsia"/>
          <w:spacing w:val="-24"/>
          <w:sz w:val="28"/>
          <w:highlight w:val="yellow"/>
          <w:lang w:eastAsia="zh-CN"/>
        </w:rPr>
        <w:t>分别</w:t>
      </w:r>
      <w:proofErr w:type="gramEnd"/>
      <w:r w:rsidRPr="00FF1C83">
        <w:rPr>
          <w:rFonts w:hint="eastAsia"/>
          <w:spacing w:val="-24"/>
          <w:sz w:val="28"/>
          <w:highlight w:val="yellow"/>
          <w:lang w:eastAsia="zh-CN"/>
        </w:rPr>
        <w:t>为</w:t>
      </w:r>
      <w:r w:rsidR="000937C4">
        <w:rPr>
          <w:rFonts w:hint="eastAsia"/>
          <w:spacing w:val="-24"/>
          <w:sz w:val="28"/>
          <w:highlight w:val="yellow"/>
          <w:lang w:eastAsia="zh-CN"/>
        </w:rPr>
        <w:t>丝带</w:t>
      </w:r>
      <w:r w:rsidRPr="00FF1C83">
        <w:rPr>
          <w:rFonts w:hint="eastAsia"/>
          <w:spacing w:val="-24"/>
          <w:sz w:val="28"/>
          <w:highlight w:val="yellow"/>
          <w:lang w:eastAsia="zh-CN"/>
        </w:rPr>
        <w:t>和硬缎面料。</w:t>
      </w:r>
    </w:p>
    <w:p w14:paraId="6AB2DB2E" w14:textId="77777777" w:rsidR="00EF6A5E" w:rsidRDefault="00B77562">
      <w:pPr>
        <w:pStyle w:val="a3"/>
        <w:spacing w:before="0" w:line="520" w:lineRule="exact"/>
        <w:ind w:left="119" w:right="164" w:firstLine="561"/>
        <w:jc w:val="both"/>
        <w:rPr>
          <w:lang w:eastAsia="zh-CN"/>
        </w:rPr>
      </w:pPr>
      <w:r>
        <w:rPr>
          <w:spacing w:val="-10"/>
          <w:lang w:eastAsia="zh-CN"/>
        </w:rPr>
        <w:t>注：由现场裁判依次①在每类款式设计元素中任意抽取一个，共</w:t>
      </w:r>
      <w:r>
        <w:rPr>
          <w:spacing w:val="-5"/>
          <w:lang w:eastAsia="zh-CN"/>
        </w:rPr>
        <w:t>计抽取</w:t>
      </w:r>
      <w:r>
        <w:rPr>
          <w:lang w:eastAsia="zh-CN"/>
        </w:rPr>
        <w:t>5</w:t>
      </w:r>
      <w:r>
        <w:rPr>
          <w:spacing w:val="-6"/>
          <w:lang w:eastAsia="zh-CN"/>
        </w:rPr>
        <w:t>个元素；②在</w:t>
      </w:r>
      <w:r>
        <w:rPr>
          <w:lang w:eastAsia="zh-CN"/>
        </w:rPr>
        <w:t>2</w:t>
      </w:r>
      <w:r>
        <w:rPr>
          <w:spacing w:val="-7"/>
          <w:lang w:eastAsia="zh-CN"/>
        </w:rPr>
        <w:t>种辅助材</w:t>
      </w:r>
      <w:r>
        <w:rPr>
          <w:spacing w:val="-3"/>
          <w:lang w:eastAsia="zh-CN"/>
        </w:rPr>
        <w:t>（</w:t>
      </w:r>
      <w:r>
        <w:rPr>
          <w:lang w:eastAsia="zh-CN"/>
        </w:rPr>
        <w:t>面</w:t>
      </w:r>
      <w:r>
        <w:rPr>
          <w:spacing w:val="-25"/>
          <w:lang w:eastAsia="zh-CN"/>
        </w:rPr>
        <w:t>）</w:t>
      </w:r>
      <w:r>
        <w:rPr>
          <w:spacing w:val="-6"/>
          <w:lang w:eastAsia="zh-CN"/>
        </w:rPr>
        <w:t>料中任意抽取一种，并以抽取</w:t>
      </w:r>
      <w:r>
        <w:rPr>
          <w:spacing w:val="-3"/>
          <w:lang w:eastAsia="zh-CN"/>
        </w:rPr>
        <w:t>的设计元素和辅助材</w:t>
      </w:r>
      <w:r>
        <w:rPr>
          <w:lang w:eastAsia="zh-CN"/>
        </w:rPr>
        <w:t>（</w:t>
      </w:r>
      <w:r>
        <w:rPr>
          <w:spacing w:val="-3"/>
          <w:lang w:eastAsia="zh-CN"/>
        </w:rPr>
        <w:t>面</w:t>
      </w:r>
      <w:r>
        <w:rPr>
          <w:lang w:eastAsia="zh-CN"/>
        </w:rPr>
        <w:t>）</w:t>
      </w:r>
      <w:r>
        <w:rPr>
          <w:spacing w:val="-3"/>
          <w:lang w:eastAsia="zh-CN"/>
        </w:rPr>
        <w:t>料为依据完成服装的设计、制版与制作；</w:t>
      </w:r>
    </w:p>
    <w:p w14:paraId="6A8F5291" w14:textId="77777777" w:rsidR="00EF6A5E" w:rsidRDefault="00B77562">
      <w:pPr>
        <w:pStyle w:val="a3"/>
        <w:spacing w:before="0" w:line="520" w:lineRule="exact"/>
        <w:ind w:left="119"/>
        <w:rPr>
          <w:lang w:eastAsia="zh-CN"/>
        </w:rPr>
      </w:pPr>
      <w:r>
        <w:rPr>
          <w:lang w:eastAsia="zh-CN"/>
        </w:rPr>
        <w:t>③口袋必须设置在服装的外观面料上，不少于两个。</w:t>
      </w:r>
    </w:p>
    <w:p w14:paraId="175F833C" w14:textId="77777777" w:rsidR="00EF6A5E" w:rsidRDefault="00B77562">
      <w:pPr>
        <w:pStyle w:val="a3"/>
        <w:spacing w:before="0" w:line="500" w:lineRule="exact"/>
        <w:ind w:left="119"/>
      </w:pPr>
      <w:r>
        <w:rPr>
          <w:rFonts w:hint="eastAsia"/>
          <w:lang w:eastAsia="zh-CN"/>
        </w:rPr>
        <w:t xml:space="preserve">   </w:t>
      </w:r>
      <w:bookmarkStart w:id="0" w:name="（一）模块一_服装设计"/>
      <w:bookmarkEnd w:id="0"/>
      <w:r>
        <w:t>（</w:t>
      </w:r>
      <w:proofErr w:type="spellStart"/>
      <w:r>
        <w:t>一）模块一</w:t>
      </w:r>
      <w:proofErr w:type="spellEnd"/>
      <w:r>
        <w:t xml:space="preserve"> </w:t>
      </w:r>
      <w:proofErr w:type="spellStart"/>
      <w:r>
        <w:t>服装设计</w:t>
      </w:r>
      <w:proofErr w:type="spellEnd"/>
    </w:p>
    <w:p w14:paraId="463A4041" w14:textId="77777777" w:rsidR="00EF6A5E" w:rsidRDefault="00B77562">
      <w:pPr>
        <w:pStyle w:val="a4"/>
        <w:numPr>
          <w:ilvl w:val="0"/>
          <w:numId w:val="3"/>
        </w:numPr>
        <w:tabs>
          <w:tab w:val="left" w:pos="965"/>
          <w:tab w:val="left" w:pos="2087"/>
        </w:tabs>
        <w:spacing w:before="186"/>
        <w:ind w:hanging="280"/>
        <w:rPr>
          <w:b/>
          <w:sz w:val="28"/>
          <w:lang w:eastAsia="zh-CN"/>
        </w:rPr>
      </w:pPr>
      <w:r>
        <w:rPr>
          <w:b/>
          <w:sz w:val="28"/>
          <w:lang w:eastAsia="zh-CN"/>
        </w:rPr>
        <w:t>任务</w:t>
      </w:r>
      <w:proofErr w:type="gramStart"/>
      <w:r>
        <w:rPr>
          <w:b/>
          <w:sz w:val="28"/>
          <w:lang w:eastAsia="zh-CN"/>
        </w:rPr>
        <w:t>一</w:t>
      </w:r>
      <w:proofErr w:type="gramEnd"/>
      <w:r>
        <w:rPr>
          <w:b/>
          <w:sz w:val="28"/>
          <w:lang w:eastAsia="zh-CN"/>
        </w:rPr>
        <w:tab/>
        <w:t>服装原创款式设计（5分）</w:t>
      </w:r>
    </w:p>
    <w:p w14:paraId="43BFE4F1" w14:textId="77777777" w:rsidR="00EF6A5E" w:rsidRDefault="00B77562">
      <w:pPr>
        <w:pStyle w:val="a3"/>
        <w:spacing w:line="364" w:lineRule="auto"/>
        <w:ind w:right="283" w:firstLine="508"/>
        <w:jc w:val="both"/>
        <w:rPr>
          <w:lang w:eastAsia="zh-CN"/>
        </w:rPr>
      </w:pPr>
      <w:r>
        <w:rPr>
          <w:spacing w:val="-29"/>
          <w:lang w:eastAsia="zh-CN"/>
        </w:rPr>
        <w:t>依据设计主题，根据现场抽取的</w:t>
      </w:r>
      <w:r w:rsidRPr="00C8697F">
        <w:rPr>
          <w:spacing w:val="-16"/>
          <w:highlight w:val="yellow"/>
          <w:lang w:eastAsia="zh-CN"/>
        </w:rPr>
        <w:t>5</w:t>
      </w:r>
      <w:r>
        <w:rPr>
          <w:spacing w:val="-28"/>
          <w:lang w:eastAsia="zh-CN"/>
        </w:rPr>
        <w:t>个款式设计元素与技术要求，结合品</w:t>
      </w:r>
      <w:r>
        <w:rPr>
          <w:spacing w:val="-29"/>
          <w:lang w:eastAsia="zh-CN"/>
        </w:rPr>
        <w:t>牌服装市场定位和流行元素，由参赛团队的两位选手共同讨论 ，并由任意</w:t>
      </w:r>
      <w:r>
        <w:rPr>
          <w:spacing w:val="-28"/>
          <w:lang w:eastAsia="zh-CN"/>
        </w:rPr>
        <w:t>一位选手完成一款秋季时尚女上装设计，具体要求如下：</w:t>
      </w:r>
    </w:p>
    <w:p w14:paraId="33BEB789" w14:textId="77777777" w:rsidR="00EF6A5E" w:rsidRDefault="00B77562">
      <w:pPr>
        <w:pStyle w:val="a4"/>
        <w:numPr>
          <w:ilvl w:val="0"/>
          <w:numId w:val="4"/>
        </w:numPr>
        <w:tabs>
          <w:tab w:val="left" w:pos="1379"/>
        </w:tabs>
        <w:spacing w:line="367" w:lineRule="auto"/>
        <w:ind w:right="259" w:firstLine="557"/>
        <w:rPr>
          <w:sz w:val="28"/>
          <w:lang w:eastAsia="zh-CN"/>
        </w:rPr>
      </w:pPr>
      <w:r>
        <w:rPr>
          <w:spacing w:val="-19"/>
          <w:sz w:val="28"/>
          <w:lang w:eastAsia="zh-CN"/>
        </w:rPr>
        <w:t>在印有半身人台模型的绘图纸上</w:t>
      </w:r>
      <w:r>
        <w:rPr>
          <w:spacing w:val="-3"/>
          <w:sz w:val="28"/>
          <w:lang w:eastAsia="zh-CN"/>
        </w:rPr>
        <w:t>（A4版面</w:t>
      </w:r>
      <w:r>
        <w:rPr>
          <w:spacing w:val="-6"/>
          <w:sz w:val="28"/>
          <w:lang w:eastAsia="zh-CN"/>
        </w:rPr>
        <w:t>）</w:t>
      </w:r>
      <w:r>
        <w:rPr>
          <w:spacing w:val="-5"/>
          <w:sz w:val="28"/>
          <w:lang w:eastAsia="zh-CN"/>
        </w:rPr>
        <w:t>，用黑色水笔手</w:t>
      </w:r>
      <w:r>
        <w:rPr>
          <w:spacing w:val="-4"/>
          <w:sz w:val="28"/>
          <w:lang w:eastAsia="zh-CN"/>
        </w:rPr>
        <w:t>绘正、背面款式图，不用着色。</w:t>
      </w:r>
    </w:p>
    <w:p w14:paraId="3693CF46" w14:textId="77777777" w:rsidR="00EF6A5E" w:rsidRDefault="00B77562">
      <w:pPr>
        <w:pStyle w:val="a4"/>
        <w:numPr>
          <w:ilvl w:val="0"/>
          <w:numId w:val="4"/>
        </w:numPr>
        <w:tabs>
          <w:tab w:val="left" w:pos="1386"/>
        </w:tabs>
        <w:spacing w:line="353" w:lineRule="exact"/>
        <w:ind w:left="1386" w:hanging="702"/>
        <w:rPr>
          <w:sz w:val="28"/>
          <w:lang w:eastAsia="zh-CN"/>
        </w:rPr>
      </w:pPr>
      <w:r>
        <w:rPr>
          <w:spacing w:val="-5"/>
          <w:sz w:val="28"/>
          <w:lang w:eastAsia="zh-CN"/>
        </w:rPr>
        <w:t>服装设计主题突出，注重时尚、市场的有机结合，注重服</w:t>
      </w:r>
    </w:p>
    <w:p w14:paraId="5F83755D" w14:textId="77777777" w:rsidR="00EF6A5E" w:rsidRDefault="00EF6A5E">
      <w:pPr>
        <w:spacing w:line="353" w:lineRule="exact"/>
        <w:rPr>
          <w:sz w:val="28"/>
          <w:lang w:eastAsia="zh-CN"/>
        </w:rPr>
        <w:sectPr w:rsidR="00EF6A5E">
          <w:type w:val="continuous"/>
          <w:pgSz w:w="11910" w:h="16840"/>
          <w:pgMar w:top="1400" w:right="1540" w:bottom="280" w:left="1680" w:header="720" w:footer="720" w:gutter="0"/>
          <w:cols w:space="720"/>
        </w:sectPr>
      </w:pPr>
    </w:p>
    <w:p w14:paraId="513A4ED2" w14:textId="77777777" w:rsidR="00EF6A5E" w:rsidRDefault="00B77562">
      <w:pPr>
        <w:pStyle w:val="a3"/>
        <w:spacing w:before="42" w:line="364" w:lineRule="auto"/>
        <w:ind w:right="110"/>
        <w:rPr>
          <w:lang w:eastAsia="zh-CN"/>
        </w:rPr>
      </w:pPr>
      <w:r>
        <w:rPr>
          <w:spacing w:val="-29"/>
          <w:lang w:eastAsia="zh-CN"/>
        </w:rPr>
        <w:lastRenderedPageBreak/>
        <w:t xml:space="preserve">装的原创性；服装款式图能够有效地表达设计构思，比例正确，结构准确； </w:t>
      </w:r>
      <w:r>
        <w:rPr>
          <w:spacing w:val="-11"/>
          <w:lang w:eastAsia="zh-CN"/>
        </w:rPr>
        <w:t>绘画页面不允许有任何文字标识。</w:t>
      </w:r>
    </w:p>
    <w:p w14:paraId="44EEA68E" w14:textId="77777777" w:rsidR="00EF6A5E" w:rsidRDefault="00B77562">
      <w:pPr>
        <w:pStyle w:val="a4"/>
        <w:numPr>
          <w:ilvl w:val="0"/>
          <w:numId w:val="4"/>
        </w:numPr>
        <w:tabs>
          <w:tab w:val="left" w:pos="1365"/>
        </w:tabs>
        <w:spacing w:line="358" w:lineRule="exact"/>
        <w:ind w:left="1364" w:hanging="692"/>
        <w:rPr>
          <w:sz w:val="28"/>
          <w:lang w:eastAsia="zh-CN"/>
        </w:rPr>
      </w:pPr>
      <w:r>
        <w:rPr>
          <w:spacing w:val="-8"/>
          <w:sz w:val="28"/>
          <w:lang w:eastAsia="zh-CN"/>
        </w:rPr>
        <w:t>原创服装的款式特征和技术要求的限定项：</w:t>
      </w:r>
    </w:p>
    <w:p w14:paraId="12786E61" w14:textId="77777777" w:rsidR="00EF6A5E" w:rsidRDefault="00B77562">
      <w:pPr>
        <w:pStyle w:val="a3"/>
        <w:ind w:left="684"/>
        <w:rPr>
          <w:lang w:eastAsia="zh-CN"/>
        </w:rPr>
      </w:pPr>
      <w:r>
        <w:rPr>
          <w:lang w:eastAsia="zh-CN"/>
        </w:rPr>
        <w:t>①廓形为合体收腰型；</w:t>
      </w:r>
    </w:p>
    <w:p w14:paraId="312F3C15" w14:textId="77777777" w:rsidR="00EF6A5E" w:rsidRDefault="00B77562">
      <w:pPr>
        <w:pStyle w:val="a3"/>
        <w:ind w:left="684"/>
        <w:rPr>
          <w:lang w:eastAsia="zh-CN"/>
        </w:rPr>
      </w:pPr>
      <w:r>
        <w:rPr>
          <w:lang w:eastAsia="zh-CN"/>
        </w:rPr>
        <w:t>②</w:t>
      </w:r>
      <w:proofErr w:type="gramStart"/>
      <w:r>
        <w:rPr>
          <w:lang w:eastAsia="zh-CN"/>
        </w:rPr>
        <w:t>全夹里</w:t>
      </w:r>
      <w:proofErr w:type="gramEnd"/>
      <w:r>
        <w:rPr>
          <w:lang w:eastAsia="zh-CN"/>
        </w:rPr>
        <w:t>，面与里为封闭式；</w:t>
      </w:r>
    </w:p>
    <w:p w14:paraId="7C20B7FC" w14:textId="77777777" w:rsidR="00EF6A5E" w:rsidRDefault="00B77562">
      <w:pPr>
        <w:pStyle w:val="a3"/>
        <w:ind w:left="684"/>
        <w:rPr>
          <w:lang w:eastAsia="zh-CN"/>
        </w:rPr>
      </w:pPr>
      <w:r>
        <w:rPr>
          <w:lang w:eastAsia="zh-CN"/>
        </w:rPr>
        <w:t>③后中长大于55cm，小于70cm,袖长大于50cm；</w:t>
      </w:r>
    </w:p>
    <w:p w14:paraId="0E3F2DE5" w14:textId="77777777" w:rsidR="00EF6A5E" w:rsidRDefault="00B77562">
      <w:pPr>
        <w:pStyle w:val="a3"/>
        <w:ind w:left="684"/>
        <w:rPr>
          <w:lang w:eastAsia="zh-CN"/>
        </w:rPr>
      </w:pPr>
      <w:r>
        <w:rPr>
          <w:lang w:eastAsia="zh-CN"/>
        </w:rPr>
        <w:t>④门</w:t>
      </w:r>
      <w:proofErr w:type="gramStart"/>
      <w:r>
        <w:rPr>
          <w:lang w:eastAsia="zh-CN"/>
        </w:rPr>
        <w:t>襟至少</w:t>
      </w:r>
      <w:proofErr w:type="gramEnd"/>
      <w:r>
        <w:rPr>
          <w:lang w:eastAsia="zh-CN"/>
        </w:rPr>
        <w:t>1粒扣子，扣眼造型不限；</w:t>
      </w:r>
    </w:p>
    <w:p w14:paraId="28D05AAC" w14:textId="77777777" w:rsidR="00EF6A5E" w:rsidRDefault="00B77562">
      <w:pPr>
        <w:pStyle w:val="a3"/>
        <w:ind w:left="684"/>
        <w:rPr>
          <w:lang w:eastAsia="zh-CN"/>
        </w:rPr>
      </w:pPr>
      <w:r>
        <w:rPr>
          <w:lang w:eastAsia="zh-CN"/>
        </w:rPr>
        <w:t>⑤衣身结构中设置分割，并设置省道或褶</w:t>
      </w:r>
      <w:proofErr w:type="gramStart"/>
      <w:r>
        <w:rPr>
          <w:lang w:eastAsia="zh-CN"/>
        </w:rPr>
        <w:t>裥</w:t>
      </w:r>
      <w:proofErr w:type="gramEnd"/>
      <w:r>
        <w:rPr>
          <w:lang w:eastAsia="zh-CN"/>
        </w:rPr>
        <w:t>。</w:t>
      </w:r>
    </w:p>
    <w:p w14:paraId="5C333FF7" w14:textId="77777777" w:rsidR="00EF6A5E" w:rsidRDefault="00B77562">
      <w:pPr>
        <w:pStyle w:val="1"/>
        <w:numPr>
          <w:ilvl w:val="0"/>
          <w:numId w:val="3"/>
        </w:numPr>
        <w:tabs>
          <w:tab w:val="left" w:pos="968"/>
          <w:tab w:val="left" w:pos="2087"/>
        </w:tabs>
        <w:ind w:left="967" w:hanging="283"/>
        <w:rPr>
          <w:lang w:eastAsia="zh-CN"/>
        </w:rPr>
      </w:pPr>
      <w:bookmarkStart w:id="1" w:name="2.任务二__服装款式拓展设计（35分）"/>
      <w:bookmarkEnd w:id="1"/>
      <w:r>
        <w:rPr>
          <w:lang w:eastAsia="zh-CN"/>
        </w:rPr>
        <w:t>任务二</w:t>
      </w:r>
      <w:r>
        <w:rPr>
          <w:lang w:eastAsia="zh-CN"/>
        </w:rPr>
        <w:tab/>
        <w:t>服装款式拓展设计（35分）</w:t>
      </w:r>
    </w:p>
    <w:p w14:paraId="3529CB83" w14:textId="77777777" w:rsidR="00EF6A5E" w:rsidRDefault="00B77562">
      <w:pPr>
        <w:pStyle w:val="a3"/>
        <w:spacing w:line="364" w:lineRule="auto"/>
        <w:ind w:right="261" w:firstLine="561"/>
        <w:jc w:val="both"/>
        <w:rPr>
          <w:lang w:eastAsia="zh-CN"/>
        </w:rPr>
      </w:pPr>
      <w:r>
        <w:rPr>
          <w:spacing w:val="-3"/>
          <w:lang w:eastAsia="zh-CN"/>
        </w:rPr>
        <w:t>围绕主题，根据现场抽取的</w:t>
      </w:r>
      <w:r>
        <w:rPr>
          <w:lang w:eastAsia="zh-CN"/>
        </w:rPr>
        <w:t>5</w:t>
      </w:r>
      <w:r>
        <w:rPr>
          <w:spacing w:val="-3"/>
          <w:lang w:eastAsia="zh-CN"/>
        </w:rPr>
        <w:t>个款式设计元素，结合给定的主面料与现场抽取的辅助材（</w:t>
      </w:r>
      <w:r>
        <w:rPr>
          <w:lang w:eastAsia="zh-CN"/>
        </w:rPr>
        <w:t>面）</w:t>
      </w:r>
      <w:r>
        <w:rPr>
          <w:spacing w:val="-3"/>
          <w:lang w:eastAsia="zh-CN"/>
        </w:rPr>
        <w:t>料，使用手绘板，手绘</w:t>
      </w:r>
      <w:r>
        <w:rPr>
          <w:lang w:eastAsia="zh-CN"/>
        </w:rPr>
        <w:t>1</w:t>
      </w:r>
      <w:r>
        <w:rPr>
          <w:spacing w:val="-3"/>
          <w:lang w:eastAsia="zh-CN"/>
        </w:rPr>
        <w:t>套创意服装设</w:t>
      </w:r>
      <w:r>
        <w:rPr>
          <w:spacing w:val="-7"/>
          <w:lang w:eastAsia="zh-CN"/>
        </w:rPr>
        <w:t>计效果图</w:t>
      </w:r>
      <w:r>
        <w:rPr>
          <w:spacing w:val="-3"/>
          <w:lang w:eastAsia="zh-CN"/>
        </w:rPr>
        <w:t>（</w:t>
      </w:r>
      <w:r>
        <w:rPr>
          <w:spacing w:val="-5"/>
          <w:lang w:eastAsia="zh-CN"/>
        </w:rPr>
        <w:t>黑白线稿、不需着色</w:t>
      </w:r>
      <w:r>
        <w:rPr>
          <w:spacing w:val="-20"/>
          <w:lang w:eastAsia="zh-CN"/>
        </w:rPr>
        <w:t>）；</w:t>
      </w:r>
      <w:r>
        <w:rPr>
          <w:spacing w:val="-6"/>
          <w:lang w:eastAsia="zh-CN"/>
        </w:rPr>
        <w:t>使用电脑绘图软件，再根据创意</w:t>
      </w:r>
      <w:r>
        <w:rPr>
          <w:spacing w:val="-3"/>
          <w:lang w:eastAsia="zh-CN"/>
        </w:rPr>
        <w:t>服装设计进行</w:t>
      </w:r>
      <w:r>
        <w:rPr>
          <w:lang w:eastAsia="zh-CN"/>
        </w:rPr>
        <w:t>3</w:t>
      </w:r>
      <w:r>
        <w:rPr>
          <w:spacing w:val="-3"/>
          <w:lang w:eastAsia="zh-CN"/>
        </w:rPr>
        <w:t>款系列服装的款式拓展设计，</w:t>
      </w:r>
      <w:proofErr w:type="gramStart"/>
      <w:r>
        <w:rPr>
          <w:spacing w:val="-3"/>
          <w:lang w:eastAsia="zh-CN"/>
        </w:rPr>
        <w:t>绘制正</w:t>
      </w:r>
      <w:proofErr w:type="gramEnd"/>
      <w:r>
        <w:rPr>
          <w:spacing w:val="-3"/>
          <w:lang w:eastAsia="zh-CN"/>
        </w:rPr>
        <w:t>背面彩色平面款式图，配以</w:t>
      </w:r>
      <w:r>
        <w:rPr>
          <w:lang w:eastAsia="zh-CN"/>
        </w:rPr>
        <w:t>200</w:t>
      </w:r>
      <w:r>
        <w:rPr>
          <w:spacing w:val="-11"/>
          <w:lang w:eastAsia="zh-CN"/>
        </w:rPr>
        <w:t>字左右的设计说明，具体要求如下：</w:t>
      </w:r>
    </w:p>
    <w:p w14:paraId="1F711FD5" w14:textId="77777777" w:rsidR="00EF6A5E" w:rsidRDefault="00B77562">
      <w:pPr>
        <w:pStyle w:val="a4"/>
        <w:numPr>
          <w:ilvl w:val="0"/>
          <w:numId w:val="5"/>
        </w:numPr>
        <w:tabs>
          <w:tab w:val="left" w:pos="1365"/>
        </w:tabs>
        <w:spacing w:line="356" w:lineRule="exact"/>
        <w:ind w:hanging="692"/>
        <w:rPr>
          <w:lang w:eastAsia="zh-CN"/>
        </w:rPr>
      </w:pPr>
      <w:r>
        <w:rPr>
          <w:spacing w:val="-8"/>
          <w:sz w:val="28"/>
          <w:lang w:eastAsia="zh-CN"/>
        </w:rPr>
        <w:t>拓展设计服装品类</w:t>
      </w:r>
      <w:proofErr w:type="gramStart"/>
      <w:r w:rsidRPr="00A55A02">
        <w:rPr>
          <w:rFonts w:hint="eastAsia"/>
          <w:spacing w:val="-8"/>
          <w:sz w:val="28"/>
          <w:lang w:eastAsia="zh-CN"/>
        </w:rPr>
        <w:t>为</w:t>
      </w:r>
      <w:r w:rsidRPr="00A55A02">
        <w:rPr>
          <w:b/>
          <w:bCs/>
          <w:spacing w:val="-8"/>
          <w:sz w:val="28"/>
          <w:lang w:eastAsia="zh-CN"/>
        </w:rPr>
        <w:t>秋款时尚</w:t>
      </w:r>
      <w:proofErr w:type="gramEnd"/>
      <w:r w:rsidRPr="00A55A02">
        <w:rPr>
          <w:b/>
          <w:bCs/>
          <w:spacing w:val="-8"/>
          <w:sz w:val="28"/>
          <w:lang w:eastAsia="zh-CN"/>
        </w:rPr>
        <w:t>女风衣</w:t>
      </w:r>
      <w:r>
        <w:rPr>
          <w:rFonts w:hint="eastAsia"/>
          <w:spacing w:val="-8"/>
          <w:sz w:val="28"/>
          <w:lang w:eastAsia="zh-CN"/>
        </w:rPr>
        <w:t>。</w:t>
      </w:r>
    </w:p>
    <w:p w14:paraId="51DEED8B" w14:textId="0BA20978" w:rsidR="00EF6A5E" w:rsidRDefault="00B77562">
      <w:pPr>
        <w:pStyle w:val="a4"/>
        <w:numPr>
          <w:ilvl w:val="0"/>
          <w:numId w:val="5"/>
        </w:numPr>
        <w:tabs>
          <w:tab w:val="left" w:pos="1379"/>
        </w:tabs>
        <w:spacing w:before="186" w:line="367" w:lineRule="auto"/>
        <w:ind w:left="122" w:right="359" w:firstLine="557"/>
        <w:rPr>
          <w:sz w:val="28"/>
          <w:lang w:eastAsia="zh-CN"/>
        </w:rPr>
      </w:pPr>
      <w:r>
        <w:rPr>
          <w:spacing w:val="-5"/>
          <w:sz w:val="28"/>
          <w:lang w:eastAsia="zh-CN"/>
        </w:rPr>
        <w:t>设计元素应用得当，并根据面料特性进行服装拓展设计，</w:t>
      </w:r>
      <w:r>
        <w:rPr>
          <w:spacing w:val="-8"/>
          <w:sz w:val="28"/>
          <w:lang w:eastAsia="zh-CN"/>
        </w:rPr>
        <w:t>符合服装类别特征，市场定位和价值体现突出。</w:t>
      </w:r>
    </w:p>
    <w:p w14:paraId="704BCC0E" w14:textId="77777777" w:rsidR="00EF6A5E" w:rsidRDefault="00B77562">
      <w:pPr>
        <w:pStyle w:val="a4"/>
        <w:numPr>
          <w:ilvl w:val="0"/>
          <w:numId w:val="5"/>
        </w:numPr>
        <w:tabs>
          <w:tab w:val="left" w:pos="1379"/>
        </w:tabs>
        <w:spacing w:line="351" w:lineRule="exact"/>
        <w:ind w:left="1378" w:hanging="699"/>
        <w:rPr>
          <w:sz w:val="28"/>
          <w:lang w:eastAsia="zh-CN"/>
        </w:rPr>
      </w:pPr>
      <w:r>
        <w:rPr>
          <w:spacing w:val="-11"/>
          <w:sz w:val="28"/>
          <w:lang w:eastAsia="zh-CN"/>
        </w:rPr>
        <w:t>运用电子手绘板，手绘</w:t>
      </w:r>
      <w:r>
        <w:rPr>
          <w:sz w:val="28"/>
          <w:lang w:eastAsia="zh-CN"/>
        </w:rPr>
        <w:t>1</w:t>
      </w:r>
      <w:r>
        <w:rPr>
          <w:spacing w:val="-11"/>
          <w:sz w:val="28"/>
          <w:lang w:eastAsia="zh-CN"/>
        </w:rPr>
        <w:t>款创意服装设计效果图，不需着色。</w:t>
      </w:r>
    </w:p>
    <w:p w14:paraId="26E017C5" w14:textId="77777777" w:rsidR="00EF6A5E" w:rsidRDefault="00B77562">
      <w:pPr>
        <w:pStyle w:val="a4"/>
        <w:numPr>
          <w:ilvl w:val="0"/>
          <w:numId w:val="5"/>
        </w:numPr>
        <w:tabs>
          <w:tab w:val="left" w:pos="1379"/>
        </w:tabs>
        <w:spacing w:before="186" w:line="364" w:lineRule="auto"/>
        <w:ind w:left="122" w:right="254" w:firstLine="557"/>
        <w:jc w:val="both"/>
        <w:rPr>
          <w:sz w:val="28"/>
          <w:lang w:eastAsia="zh-CN"/>
        </w:rPr>
      </w:pPr>
      <w:r>
        <w:rPr>
          <w:spacing w:val="-5"/>
          <w:sz w:val="28"/>
          <w:lang w:eastAsia="zh-CN"/>
        </w:rPr>
        <w:t>运用电脑绘图软件，绘制拓展系列服装的正背面彩色平面</w:t>
      </w:r>
      <w:r>
        <w:rPr>
          <w:spacing w:val="-9"/>
          <w:sz w:val="28"/>
          <w:lang w:eastAsia="zh-CN"/>
        </w:rPr>
        <w:t>款式图；现场抽取的</w:t>
      </w:r>
      <w:r>
        <w:rPr>
          <w:spacing w:val="-4"/>
          <w:sz w:val="28"/>
          <w:lang w:eastAsia="zh-CN"/>
        </w:rPr>
        <w:t>5</w:t>
      </w:r>
      <w:r>
        <w:rPr>
          <w:spacing w:val="-8"/>
          <w:sz w:val="28"/>
          <w:lang w:eastAsia="zh-CN"/>
        </w:rPr>
        <w:t>个款式设计元素选取其中</w:t>
      </w:r>
      <w:r>
        <w:rPr>
          <w:spacing w:val="-4"/>
          <w:sz w:val="28"/>
          <w:lang w:eastAsia="zh-CN"/>
        </w:rPr>
        <w:t>3</w:t>
      </w:r>
      <w:r>
        <w:rPr>
          <w:spacing w:val="-8"/>
          <w:sz w:val="28"/>
          <w:lang w:eastAsia="zh-CN"/>
        </w:rPr>
        <w:t>个全部运用到款式拓</w:t>
      </w:r>
      <w:r>
        <w:rPr>
          <w:spacing w:val="-13"/>
          <w:sz w:val="28"/>
          <w:lang w:eastAsia="zh-CN"/>
        </w:rPr>
        <w:t>展设计中，每个款式至少要包含</w:t>
      </w:r>
      <w:r>
        <w:rPr>
          <w:spacing w:val="-4"/>
          <w:sz w:val="28"/>
          <w:lang w:eastAsia="zh-CN"/>
        </w:rPr>
        <w:t>2</w:t>
      </w:r>
      <w:r>
        <w:rPr>
          <w:spacing w:val="-11"/>
          <w:sz w:val="28"/>
          <w:lang w:eastAsia="zh-CN"/>
        </w:rPr>
        <w:t>种抽取的设计元素；面料色彩与图案</w:t>
      </w:r>
      <w:r>
        <w:rPr>
          <w:spacing w:val="-8"/>
          <w:sz w:val="28"/>
          <w:lang w:eastAsia="zh-CN"/>
        </w:rPr>
        <w:t>可以自行设计，不受比赛面料色彩的限制。</w:t>
      </w:r>
    </w:p>
    <w:p w14:paraId="7DFC9C95" w14:textId="77777777" w:rsidR="00EF6A5E" w:rsidRDefault="00EF6A5E">
      <w:pPr>
        <w:spacing w:line="364" w:lineRule="auto"/>
        <w:jc w:val="both"/>
        <w:rPr>
          <w:sz w:val="28"/>
          <w:lang w:eastAsia="zh-CN"/>
        </w:rPr>
        <w:sectPr w:rsidR="00EF6A5E">
          <w:pgSz w:w="11910" w:h="16840"/>
          <w:pgMar w:top="1400" w:right="1540" w:bottom="280" w:left="1680" w:header="720" w:footer="720" w:gutter="0"/>
          <w:cols w:space="720"/>
        </w:sectPr>
      </w:pPr>
    </w:p>
    <w:p w14:paraId="5F0FECEC" w14:textId="77777777" w:rsidR="00EF6A5E" w:rsidRDefault="00B77562">
      <w:pPr>
        <w:pStyle w:val="a4"/>
        <w:numPr>
          <w:ilvl w:val="0"/>
          <w:numId w:val="5"/>
        </w:numPr>
        <w:tabs>
          <w:tab w:val="left" w:pos="1386"/>
        </w:tabs>
        <w:spacing w:before="42" w:line="364" w:lineRule="auto"/>
        <w:ind w:left="122" w:right="302" w:firstLine="562"/>
        <w:rPr>
          <w:sz w:val="28"/>
          <w:lang w:eastAsia="zh-CN"/>
        </w:rPr>
      </w:pPr>
      <w:r>
        <w:rPr>
          <w:spacing w:val="-3"/>
          <w:sz w:val="28"/>
          <w:lang w:eastAsia="zh-CN"/>
        </w:rPr>
        <w:lastRenderedPageBreak/>
        <w:t>设计说明：能准确表述服装设计风格，流行趋势元素的选取与运用，服装造型、结构、色彩、面料、工艺的特点等。</w:t>
      </w:r>
    </w:p>
    <w:p w14:paraId="0101100D" w14:textId="77777777" w:rsidR="00EF6A5E" w:rsidRDefault="00B77562">
      <w:pPr>
        <w:pStyle w:val="a4"/>
        <w:numPr>
          <w:ilvl w:val="0"/>
          <w:numId w:val="5"/>
        </w:numPr>
        <w:tabs>
          <w:tab w:val="left" w:pos="1365"/>
        </w:tabs>
        <w:spacing w:line="358" w:lineRule="exact"/>
        <w:ind w:hanging="692"/>
        <w:rPr>
          <w:sz w:val="28"/>
          <w:lang w:eastAsia="zh-CN"/>
        </w:rPr>
      </w:pPr>
      <w:r>
        <w:rPr>
          <w:spacing w:val="-8"/>
          <w:sz w:val="28"/>
          <w:lang w:eastAsia="zh-CN"/>
        </w:rPr>
        <w:t>效果图与款式图设计在一个版面</w:t>
      </w:r>
      <w:r>
        <w:rPr>
          <w:spacing w:val="-6"/>
          <w:sz w:val="28"/>
          <w:lang w:eastAsia="zh-CN"/>
        </w:rPr>
        <w:t>（A3）</w:t>
      </w:r>
      <w:r>
        <w:rPr>
          <w:spacing w:val="-8"/>
          <w:sz w:val="28"/>
          <w:lang w:eastAsia="zh-CN"/>
        </w:rPr>
        <w:t>，构图美观、合理。</w:t>
      </w:r>
    </w:p>
    <w:p w14:paraId="20D16EEF" w14:textId="77777777" w:rsidR="00EF6A5E" w:rsidRDefault="00B77562">
      <w:pPr>
        <w:pStyle w:val="a4"/>
        <w:numPr>
          <w:ilvl w:val="0"/>
          <w:numId w:val="5"/>
        </w:numPr>
        <w:tabs>
          <w:tab w:val="left" w:pos="1336"/>
        </w:tabs>
        <w:spacing w:before="186"/>
        <w:ind w:left="1335" w:hanging="680"/>
        <w:rPr>
          <w:sz w:val="28"/>
          <w:lang w:eastAsia="zh-CN"/>
        </w:rPr>
      </w:pPr>
      <w:r>
        <w:rPr>
          <w:spacing w:val="-18"/>
          <w:sz w:val="28"/>
          <w:lang w:eastAsia="zh-CN"/>
        </w:rPr>
        <w:t xml:space="preserve">按①-③进行款式图序列编号，页面打印设置 </w:t>
      </w:r>
      <w:r>
        <w:rPr>
          <w:sz w:val="28"/>
          <w:lang w:eastAsia="zh-CN"/>
        </w:rPr>
        <w:t>A3</w:t>
      </w:r>
      <w:r>
        <w:rPr>
          <w:spacing w:val="-30"/>
          <w:sz w:val="28"/>
          <w:lang w:eastAsia="zh-CN"/>
        </w:rPr>
        <w:t xml:space="preserve"> 幅面。</w:t>
      </w:r>
    </w:p>
    <w:p w14:paraId="1D9980BF" w14:textId="77777777" w:rsidR="00EF6A5E" w:rsidRDefault="00B77562">
      <w:pPr>
        <w:pStyle w:val="a4"/>
        <w:numPr>
          <w:ilvl w:val="0"/>
          <w:numId w:val="5"/>
        </w:numPr>
        <w:tabs>
          <w:tab w:val="left" w:pos="1336"/>
        </w:tabs>
        <w:spacing w:before="186" w:line="364" w:lineRule="auto"/>
        <w:ind w:left="122" w:right="242" w:firstLine="533"/>
        <w:jc w:val="both"/>
        <w:rPr>
          <w:sz w:val="28"/>
          <w:lang w:eastAsia="zh-CN"/>
        </w:rPr>
      </w:pPr>
      <w:r>
        <w:rPr>
          <w:spacing w:val="-17"/>
          <w:sz w:val="28"/>
          <w:lang w:eastAsia="zh-CN"/>
        </w:rPr>
        <w:t>拓展设计的文件命名为“服装款式拓展设计-工位号”。在赛</w:t>
      </w:r>
      <w:r>
        <w:rPr>
          <w:spacing w:val="-24"/>
          <w:sz w:val="28"/>
          <w:lang w:eastAsia="zh-CN"/>
        </w:rPr>
        <w:t>场指定的计算机硬盘分区新建一个文件夹，以选手的“工位号”命名，然</w:t>
      </w:r>
      <w:r>
        <w:rPr>
          <w:spacing w:val="-15"/>
          <w:sz w:val="28"/>
          <w:lang w:eastAsia="zh-CN"/>
        </w:rPr>
        <w:t>后将服装款式拓展设计文件存入该文件夹。</w:t>
      </w:r>
    </w:p>
    <w:p w14:paraId="24ECEE07" w14:textId="77777777" w:rsidR="00EF6A5E" w:rsidRDefault="00B77562">
      <w:pPr>
        <w:pStyle w:val="a3"/>
        <w:spacing w:before="0" w:line="364" w:lineRule="auto"/>
        <w:ind w:right="239" w:firstLine="525"/>
        <w:jc w:val="both"/>
        <w:rPr>
          <w:lang w:eastAsia="zh-CN"/>
        </w:rPr>
      </w:pPr>
      <w:r>
        <w:rPr>
          <w:b/>
          <w:spacing w:val="-33"/>
          <w:lang w:eastAsia="zh-CN"/>
        </w:rPr>
        <w:t>注：</w:t>
      </w:r>
      <w:r>
        <w:rPr>
          <w:spacing w:val="-25"/>
          <w:lang w:eastAsia="zh-CN"/>
        </w:rPr>
        <w:t>选手完成任务二，并按照存储要求保存完毕提交后，举手向监考</w:t>
      </w:r>
      <w:r>
        <w:rPr>
          <w:spacing w:val="-27"/>
          <w:lang w:eastAsia="zh-CN"/>
        </w:rPr>
        <w:t>人员报告，监考人员确认文件，选手签字后方可进入下一任务。选手切勿</w:t>
      </w:r>
      <w:r>
        <w:rPr>
          <w:spacing w:val="-19"/>
          <w:lang w:eastAsia="zh-CN"/>
        </w:rPr>
        <w:t>关闭电脑，以免造成文件丢失。</w:t>
      </w:r>
    </w:p>
    <w:p w14:paraId="30743B14" w14:textId="77777777" w:rsidR="00EF6A5E" w:rsidRDefault="00B77562">
      <w:pPr>
        <w:pStyle w:val="1"/>
        <w:numPr>
          <w:ilvl w:val="0"/>
          <w:numId w:val="3"/>
        </w:numPr>
        <w:tabs>
          <w:tab w:val="left" w:pos="968"/>
          <w:tab w:val="left" w:pos="2087"/>
        </w:tabs>
        <w:spacing w:before="0" w:line="357" w:lineRule="exact"/>
        <w:ind w:left="967" w:hanging="283"/>
        <w:rPr>
          <w:lang w:eastAsia="zh-CN"/>
        </w:rPr>
      </w:pPr>
      <w:r>
        <w:rPr>
          <w:lang w:eastAsia="zh-CN"/>
        </w:rPr>
        <w:t>任务三</w:t>
      </w:r>
      <w:r>
        <w:rPr>
          <w:lang w:eastAsia="zh-CN"/>
        </w:rPr>
        <w:tab/>
      </w:r>
      <w:r>
        <w:rPr>
          <w:spacing w:val="-1"/>
          <w:w w:val="95"/>
          <w:lang w:eastAsia="zh-CN"/>
        </w:rPr>
        <w:t>服装立</w:t>
      </w:r>
      <w:r>
        <w:rPr>
          <w:w w:val="95"/>
          <w:lang w:eastAsia="zh-CN"/>
        </w:rPr>
        <w:t>体造型（20分）</w:t>
      </w:r>
    </w:p>
    <w:p w14:paraId="760B36C1" w14:textId="77777777" w:rsidR="00EF6A5E" w:rsidRDefault="00B77562">
      <w:pPr>
        <w:pStyle w:val="a3"/>
        <w:spacing w:before="184" w:line="364" w:lineRule="auto"/>
        <w:ind w:right="338" w:firstLine="549"/>
        <w:rPr>
          <w:lang w:eastAsia="zh-CN"/>
        </w:rPr>
      </w:pPr>
      <w:r>
        <w:rPr>
          <w:spacing w:val="-8"/>
          <w:lang w:eastAsia="zh-CN"/>
        </w:rPr>
        <w:t>在拓展设计的</w:t>
      </w:r>
      <w:r>
        <w:rPr>
          <w:spacing w:val="-4"/>
          <w:lang w:eastAsia="zh-CN"/>
        </w:rPr>
        <w:t>3</w:t>
      </w:r>
      <w:r>
        <w:rPr>
          <w:spacing w:val="-8"/>
          <w:lang w:eastAsia="zh-CN"/>
        </w:rPr>
        <w:t>款服装中，由裁判长现场抽取</w:t>
      </w:r>
      <w:r>
        <w:rPr>
          <w:spacing w:val="-4"/>
          <w:lang w:eastAsia="zh-CN"/>
        </w:rPr>
        <w:t>1</w:t>
      </w:r>
      <w:r>
        <w:rPr>
          <w:spacing w:val="-7"/>
          <w:lang w:eastAsia="zh-CN"/>
        </w:rPr>
        <w:t>个款式号，选手对</w:t>
      </w:r>
      <w:r>
        <w:rPr>
          <w:spacing w:val="-14"/>
          <w:lang w:eastAsia="zh-CN"/>
        </w:rPr>
        <w:t>该款式进行立体造型设计，具体要求如下：</w:t>
      </w:r>
    </w:p>
    <w:p w14:paraId="2740936C" w14:textId="77777777" w:rsidR="00EF6A5E" w:rsidRDefault="00B77562">
      <w:pPr>
        <w:pStyle w:val="a4"/>
        <w:numPr>
          <w:ilvl w:val="0"/>
          <w:numId w:val="6"/>
        </w:numPr>
        <w:tabs>
          <w:tab w:val="left" w:pos="1379"/>
        </w:tabs>
        <w:spacing w:line="367" w:lineRule="auto"/>
        <w:ind w:right="362" w:firstLine="557"/>
        <w:rPr>
          <w:sz w:val="28"/>
          <w:lang w:eastAsia="zh-CN"/>
        </w:rPr>
      </w:pPr>
      <w:r>
        <w:rPr>
          <w:spacing w:val="-5"/>
          <w:sz w:val="28"/>
          <w:lang w:eastAsia="zh-CN"/>
        </w:rPr>
        <w:t>用坯布在人台上进行服装的立体裁剪造型，完成样板的坯</w:t>
      </w:r>
      <w:r>
        <w:rPr>
          <w:spacing w:val="-4"/>
          <w:sz w:val="28"/>
          <w:lang w:eastAsia="zh-CN"/>
        </w:rPr>
        <w:t>样设计。</w:t>
      </w:r>
    </w:p>
    <w:p w14:paraId="7364577E" w14:textId="77777777" w:rsidR="00EF6A5E" w:rsidRDefault="00B77562">
      <w:pPr>
        <w:pStyle w:val="a4"/>
        <w:numPr>
          <w:ilvl w:val="0"/>
          <w:numId w:val="6"/>
        </w:numPr>
        <w:tabs>
          <w:tab w:val="left" w:pos="1365"/>
        </w:tabs>
        <w:spacing w:line="353" w:lineRule="exact"/>
        <w:ind w:left="1364" w:hanging="692"/>
        <w:rPr>
          <w:sz w:val="28"/>
          <w:lang w:eastAsia="zh-CN"/>
        </w:rPr>
      </w:pPr>
      <w:r>
        <w:rPr>
          <w:spacing w:val="-8"/>
          <w:sz w:val="28"/>
          <w:lang w:eastAsia="zh-CN"/>
        </w:rPr>
        <w:t>服装与指定的款式一致，充分体现设计的造型效果。</w:t>
      </w:r>
    </w:p>
    <w:p w14:paraId="6B7D84FE" w14:textId="77777777" w:rsidR="00EF6A5E" w:rsidRDefault="00B77562">
      <w:pPr>
        <w:pStyle w:val="a3"/>
        <w:spacing w:before="183" w:line="364" w:lineRule="auto"/>
        <w:ind w:right="235" w:firstLine="561"/>
        <w:jc w:val="both"/>
        <w:rPr>
          <w:lang w:eastAsia="zh-CN"/>
        </w:rPr>
      </w:pPr>
      <w:r>
        <w:rPr>
          <w:spacing w:val="-10"/>
          <w:lang w:eastAsia="zh-CN"/>
        </w:rPr>
        <w:t>注：选手将制作完成的坯布样衣穿在人台上整理好，放置在工位</w:t>
      </w:r>
      <w:r>
        <w:rPr>
          <w:spacing w:val="-35"/>
          <w:lang w:eastAsia="zh-CN"/>
        </w:rPr>
        <w:t>上，以备竞赛当日评分。</w:t>
      </w:r>
      <w:proofErr w:type="gramStart"/>
      <w:r>
        <w:rPr>
          <w:spacing w:val="-35"/>
          <w:lang w:eastAsia="zh-CN"/>
        </w:rPr>
        <w:t>本任务</w:t>
      </w:r>
      <w:proofErr w:type="gramEnd"/>
      <w:r>
        <w:rPr>
          <w:spacing w:val="-35"/>
          <w:lang w:eastAsia="zh-CN"/>
        </w:rPr>
        <w:t>完成后，第一天竞赛结束，不得进行下一个</w:t>
      </w:r>
      <w:r>
        <w:rPr>
          <w:spacing w:val="-10"/>
          <w:lang w:eastAsia="zh-CN"/>
        </w:rPr>
        <w:t>任务的操作。</w:t>
      </w:r>
    </w:p>
    <w:p w14:paraId="4963E6CE" w14:textId="77777777" w:rsidR="00EF6A5E" w:rsidRDefault="00B77562">
      <w:pPr>
        <w:pStyle w:val="a3"/>
        <w:spacing w:before="0" w:line="357" w:lineRule="exact"/>
        <w:ind w:left="684"/>
        <w:rPr>
          <w:lang w:eastAsia="zh-CN"/>
        </w:rPr>
      </w:pPr>
      <w:r>
        <w:rPr>
          <w:lang w:eastAsia="zh-CN"/>
        </w:rPr>
        <w:t>第一天比赛结束，必须提交任务一、任务二、任务三的成果。</w:t>
      </w:r>
    </w:p>
    <w:p w14:paraId="189A4148" w14:textId="77777777" w:rsidR="00EF6A5E" w:rsidRDefault="00B77562">
      <w:pPr>
        <w:pStyle w:val="1"/>
        <w:numPr>
          <w:ilvl w:val="0"/>
          <w:numId w:val="3"/>
        </w:numPr>
        <w:tabs>
          <w:tab w:val="left" w:pos="965"/>
          <w:tab w:val="left" w:pos="2087"/>
        </w:tabs>
        <w:spacing w:before="183"/>
        <w:ind w:hanging="280"/>
        <w:rPr>
          <w:lang w:eastAsia="zh-CN"/>
        </w:rPr>
      </w:pPr>
      <w:r>
        <w:rPr>
          <w:lang w:eastAsia="zh-CN"/>
        </w:rPr>
        <w:t>任务四</w:t>
      </w:r>
      <w:r>
        <w:rPr>
          <w:lang w:eastAsia="zh-CN"/>
        </w:rPr>
        <w:tab/>
        <w:t>服装样板制作（5分）</w:t>
      </w:r>
    </w:p>
    <w:p w14:paraId="70C735D4" w14:textId="77777777" w:rsidR="00EF6A5E" w:rsidRDefault="00B77562">
      <w:pPr>
        <w:pStyle w:val="a3"/>
        <w:spacing w:line="364" w:lineRule="auto"/>
        <w:ind w:right="347" w:firstLine="513"/>
        <w:rPr>
          <w:lang w:eastAsia="zh-CN"/>
        </w:rPr>
      </w:pPr>
      <w:proofErr w:type="gramStart"/>
      <w:r>
        <w:rPr>
          <w:spacing w:val="-27"/>
          <w:lang w:eastAsia="zh-CN"/>
        </w:rPr>
        <w:t>利用立裁获取</w:t>
      </w:r>
      <w:proofErr w:type="gramEnd"/>
      <w:r>
        <w:rPr>
          <w:spacing w:val="-27"/>
          <w:lang w:eastAsia="zh-CN"/>
        </w:rPr>
        <w:t>的坯样，将坯布衣片转化成平面样板，制作一套面料裁</w:t>
      </w:r>
      <w:r>
        <w:rPr>
          <w:spacing w:val="-18"/>
          <w:lang w:eastAsia="zh-CN"/>
        </w:rPr>
        <w:t>剪工业样板，具体要求如下：</w:t>
      </w:r>
    </w:p>
    <w:p w14:paraId="2568FB94" w14:textId="77777777" w:rsidR="00EF6A5E" w:rsidRDefault="00B77562">
      <w:pPr>
        <w:pStyle w:val="a4"/>
        <w:numPr>
          <w:ilvl w:val="0"/>
          <w:numId w:val="7"/>
        </w:numPr>
        <w:tabs>
          <w:tab w:val="left" w:pos="1365"/>
        </w:tabs>
        <w:spacing w:line="358" w:lineRule="exact"/>
        <w:ind w:hanging="692"/>
        <w:rPr>
          <w:sz w:val="28"/>
          <w:lang w:eastAsia="zh-CN"/>
        </w:rPr>
      </w:pPr>
      <w:proofErr w:type="gramStart"/>
      <w:r>
        <w:rPr>
          <w:spacing w:val="-8"/>
          <w:sz w:val="28"/>
          <w:lang w:eastAsia="zh-CN"/>
        </w:rPr>
        <w:t>取下立裁坯样</w:t>
      </w:r>
      <w:proofErr w:type="gramEnd"/>
      <w:r>
        <w:rPr>
          <w:spacing w:val="-8"/>
          <w:sz w:val="28"/>
          <w:lang w:eastAsia="zh-CN"/>
        </w:rPr>
        <w:t>，展开并整理布片，进行拓板；</w:t>
      </w:r>
    </w:p>
    <w:p w14:paraId="47883674" w14:textId="77777777" w:rsidR="00EF6A5E" w:rsidRDefault="00B77562">
      <w:pPr>
        <w:pStyle w:val="a4"/>
        <w:numPr>
          <w:ilvl w:val="0"/>
          <w:numId w:val="7"/>
        </w:numPr>
        <w:tabs>
          <w:tab w:val="left" w:pos="1455"/>
        </w:tabs>
        <w:spacing w:before="187"/>
        <w:ind w:left="1454" w:hanging="739"/>
        <w:rPr>
          <w:sz w:val="28"/>
          <w:lang w:eastAsia="zh-CN"/>
        </w:rPr>
      </w:pPr>
      <w:r>
        <w:rPr>
          <w:spacing w:val="-8"/>
          <w:sz w:val="28"/>
          <w:lang w:eastAsia="zh-CN"/>
        </w:rPr>
        <w:t>要求使用指定的样板纸，制作一套完整的服装面料的裁剪</w:t>
      </w:r>
    </w:p>
    <w:p w14:paraId="4F9DEA3D" w14:textId="77777777" w:rsidR="00EF6A5E" w:rsidRDefault="00EF6A5E">
      <w:pPr>
        <w:rPr>
          <w:sz w:val="28"/>
          <w:lang w:eastAsia="zh-CN"/>
        </w:rPr>
        <w:sectPr w:rsidR="00EF6A5E">
          <w:pgSz w:w="11910" w:h="16840"/>
          <w:pgMar w:top="1400" w:right="1540" w:bottom="280" w:left="1680" w:header="720" w:footer="720" w:gutter="0"/>
          <w:cols w:space="720"/>
        </w:sectPr>
      </w:pPr>
    </w:p>
    <w:p w14:paraId="783007CA" w14:textId="77777777" w:rsidR="00EF6A5E" w:rsidRDefault="00B77562">
      <w:pPr>
        <w:pStyle w:val="a3"/>
        <w:spacing w:before="42"/>
        <w:rPr>
          <w:lang w:eastAsia="zh-CN"/>
        </w:rPr>
      </w:pPr>
      <w:r>
        <w:rPr>
          <w:lang w:eastAsia="zh-CN"/>
        </w:rPr>
        <w:lastRenderedPageBreak/>
        <w:t>样板，按照工业样板的标准进行正确标注。</w:t>
      </w:r>
    </w:p>
    <w:p w14:paraId="65A7C438" w14:textId="77777777" w:rsidR="00EF6A5E" w:rsidRDefault="00B77562">
      <w:pPr>
        <w:pStyle w:val="a4"/>
        <w:numPr>
          <w:ilvl w:val="0"/>
          <w:numId w:val="7"/>
        </w:numPr>
        <w:tabs>
          <w:tab w:val="left" w:pos="1365"/>
        </w:tabs>
        <w:spacing w:before="186" w:line="364" w:lineRule="auto"/>
        <w:ind w:left="122" w:right="254" w:firstLine="550"/>
        <w:rPr>
          <w:sz w:val="28"/>
          <w:lang w:eastAsia="zh-CN"/>
        </w:rPr>
      </w:pPr>
      <w:r>
        <w:rPr>
          <w:spacing w:val="-10"/>
          <w:sz w:val="28"/>
          <w:lang w:eastAsia="zh-CN"/>
        </w:rPr>
        <w:t xml:space="preserve">在合适的样板位置绘制样板制定尺寸表，尺寸表必须包含 </w:t>
      </w:r>
      <w:r>
        <w:rPr>
          <w:spacing w:val="-8"/>
          <w:sz w:val="28"/>
          <w:lang w:eastAsia="zh-CN"/>
        </w:rPr>
        <w:t>号型、成衣控制部位名称、尺寸、单位等内容。</w:t>
      </w:r>
    </w:p>
    <w:p w14:paraId="701F91A6" w14:textId="77777777" w:rsidR="00EF6A5E" w:rsidRDefault="00B77562">
      <w:pPr>
        <w:pStyle w:val="1"/>
        <w:tabs>
          <w:tab w:val="left" w:pos="2087"/>
        </w:tabs>
        <w:spacing w:before="0" w:line="358" w:lineRule="exact"/>
        <w:ind w:left="684" w:firstLine="0"/>
        <w:rPr>
          <w:lang w:eastAsia="zh-CN"/>
        </w:rPr>
      </w:pPr>
      <w:r>
        <w:rPr>
          <w:lang w:eastAsia="zh-CN"/>
        </w:rPr>
        <w:t>6.任务五</w:t>
      </w:r>
      <w:r>
        <w:rPr>
          <w:lang w:eastAsia="zh-CN"/>
        </w:rPr>
        <w:tab/>
        <w:t>服装假缝试样（30分）</w:t>
      </w:r>
    </w:p>
    <w:p w14:paraId="0623906F" w14:textId="77777777" w:rsidR="00EF6A5E" w:rsidRDefault="00B77562">
      <w:pPr>
        <w:pStyle w:val="a3"/>
        <w:ind w:left="684"/>
        <w:rPr>
          <w:lang w:eastAsia="zh-CN"/>
        </w:rPr>
      </w:pPr>
      <w:r>
        <w:rPr>
          <w:lang w:eastAsia="zh-CN"/>
        </w:rPr>
        <w:t>利用提供的面料进行假缝试样，具体要求如下：</w:t>
      </w:r>
    </w:p>
    <w:p w14:paraId="1D68A102" w14:textId="77777777" w:rsidR="00EF6A5E" w:rsidRDefault="00B77562">
      <w:pPr>
        <w:pStyle w:val="a4"/>
        <w:numPr>
          <w:ilvl w:val="0"/>
          <w:numId w:val="8"/>
        </w:numPr>
        <w:tabs>
          <w:tab w:val="left" w:pos="1365"/>
        </w:tabs>
        <w:spacing w:before="186"/>
        <w:ind w:hanging="692"/>
        <w:rPr>
          <w:sz w:val="28"/>
          <w:lang w:eastAsia="zh-CN"/>
        </w:rPr>
      </w:pPr>
      <w:r>
        <w:rPr>
          <w:spacing w:val="-8"/>
          <w:sz w:val="28"/>
          <w:lang w:eastAsia="zh-CN"/>
        </w:rPr>
        <w:t>采用坯样获取的工业样板，完成面料的裁剪；</w:t>
      </w:r>
    </w:p>
    <w:p w14:paraId="51F5836C" w14:textId="77777777" w:rsidR="00EF6A5E" w:rsidRDefault="00B77562">
      <w:pPr>
        <w:pStyle w:val="a4"/>
        <w:numPr>
          <w:ilvl w:val="0"/>
          <w:numId w:val="8"/>
        </w:numPr>
        <w:tabs>
          <w:tab w:val="left" w:pos="1365"/>
        </w:tabs>
        <w:spacing w:before="186"/>
        <w:ind w:hanging="692"/>
        <w:rPr>
          <w:sz w:val="28"/>
          <w:lang w:eastAsia="zh-CN"/>
        </w:rPr>
      </w:pPr>
      <w:r>
        <w:rPr>
          <w:spacing w:val="-8"/>
          <w:sz w:val="28"/>
          <w:lang w:eastAsia="zh-CN"/>
        </w:rPr>
        <w:t>假缝衣片，缝制方式不限（大头针、手缝、</w:t>
      </w:r>
      <w:proofErr w:type="gramStart"/>
      <w:r>
        <w:rPr>
          <w:spacing w:val="-8"/>
          <w:sz w:val="28"/>
          <w:lang w:eastAsia="zh-CN"/>
        </w:rPr>
        <w:t>机缝均可</w:t>
      </w:r>
      <w:proofErr w:type="gramEnd"/>
      <w:r>
        <w:rPr>
          <w:spacing w:val="-4"/>
          <w:sz w:val="28"/>
          <w:lang w:eastAsia="zh-CN"/>
        </w:rPr>
        <w:t>）；</w:t>
      </w:r>
    </w:p>
    <w:p w14:paraId="52BF9AD4" w14:textId="77777777" w:rsidR="00EF6A5E" w:rsidRDefault="00B77562">
      <w:pPr>
        <w:pStyle w:val="a4"/>
        <w:numPr>
          <w:ilvl w:val="0"/>
          <w:numId w:val="8"/>
        </w:numPr>
        <w:tabs>
          <w:tab w:val="left" w:pos="1365"/>
        </w:tabs>
        <w:spacing w:before="186"/>
        <w:ind w:hanging="692"/>
        <w:rPr>
          <w:sz w:val="28"/>
          <w:lang w:eastAsia="zh-CN"/>
        </w:rPr>
      </w:pPr>
      <w:r>
        <w:rPr>
          <w:spacing w:val="-8"/>
          <w:sz w:val="28"/>
          <w:lang w:eastAsia="zh-CN"/>
        </w:rPr>
        <w:t>假缝的样</w:t>
      </w:r>
      <w:proofErr w:type="gramStart"/>
      <w:r>
        <w:rPr>
          <w:spacing w:val="-8"/>
          <w:sz w:val="28"/>
          <w:lang w:eastAsia="zh-CN"/>
        </w:rPr>
        <w:t>衣能够</w:t>
      </w:r>
      <w:proofErr w:type="gramEnd"/>
      <w:r>
        <w:rPr>
          <w:spacing w:val="-8"/>
          <w:sz w:val="28"/>
          <w:lang w:eastAsia="zh-CN"/>
        </w:rPr>
        <w:t>完整地从人台上取下来；</w:t>
      </w:r>
    </w:p>
    <w:p w14:paraId="1BA393A1" w14:textId="77777777" w:rsidR="00EF6A5E" w:rsidRDefault="00B77562">
      <w:pPr>
        <w:pStyle w:val="a4"/>
        <w:numPr>
          <w:ilvl w:val="0"/>
          <w:numId w:val="8"/>
        </w:numPr>
        <w:tabs>
          <w:tab w:val="left" w:pos="1358"/>
        </w:tabs>
        <w:spacing w:before="186"/>
        <w:ind w:left="1357" w:hanging="690"/>
        <w:rPr>
          <w:sz w:val="28"/>
          <w:lang w:eastAsia="zh-CN"/>
        </w:rPr>
      </w:pPr>
      <w:r>
        <w:rPr>
          <w:spacing w:val="-10"/>
          <w:sz w:val="28"/>
          <w:lang w:eastAsia="zh-CN"/>
        </w:rPr>
        <w:t>将假缝完成的样衣穿在人台上进行立体展示。</w:t>
      </w:r>
    </w:p>
    <w:p w14:paraId="6D634E71" w14:textId="77777777" w:rsidR="00EF6A5E" w:rsidRDefault="00B77562">
      <w:pPr>
        <w:pStyle w:val="1"/>
        <w:tabs>
          <w:tab w:val="left" w:pos="2649"/>
        </w:tabs>
        <w:ind w:left="684" w:firstLine="0"/>
        <w:rPr>
          <w:lang w:eastAsia="zh-CN"/>
        </w:rPr>
      </w:pPr>
      <w:r>
        <w:rPr>
          <w:lang w:eastAsia="zh-CN"/>
        </w:rPr>
        <w:t>（二）模块二</w:t>
      </w:r>
      <w:r>
        <w:rPr>
          <w:lang w:eastAsia="zh-CN"/>
        </w:rPr>
        <w:tab/>
        <w:t>服装制版与工艺</w:t>
      </w:r>
    </w:p>
    <w:p w14:paraId="15C545C8" w14:textId="77777777" w:rsidR="00EF6A5E" w:rsidRDefault="00B77562">
      <w:pPr>
        <w:pStyle w:val="a4"/>
        <w:numPr>
          <w:ilvl w:val="0"/>
          <w:numId w:val="9"/>
        </w:numPr>
        <w:tabs>
          <w:tab w:val="left" w:pos="965"/>
          <w:tab w:val="left" w:pos="2087"/>
        </w:tabs>
        <w:spacing w:before="186"/>
        <w:ind w:hanging="280"/>
        <w:rPr>
          <w:b/>
          <w:sz w:val="28"/>
          <w:lang w:eastAsia="zh-CN"/>
        </w:rPr>
      </w:pPr>
      <w:bookmarkStart w:id="2" w:name="1.任务一__服装原创款式设计"/>
      <w:bookmarkEnd w:id="2"/>
      <w:r>
        <w:rPr>
          <w:b/>
          <w:sz w:val="28"/>
          <w:lang w:eastAsia="zh-CN"/>
        </w:rPr>
        <w:t>任务</w:t>
      </w:r>
      <w:proofErr w:type="gramStart"/>
      <w:r>
        <w:rPr>
          <w:b/>
          <w:sz w:val="28"/>
          <w:lang w:eastAsia="zh-CN"/>
        </w:rPr>
        <w:t>一</w:t>
      </w:r>
      <w:proofErr w:type="gramEnd"/>
      <w:r>
        <w:rPr>
          <w:b/>
          <w:sz w:val="28"/>
          <w:lang w:eastAsia="zh-CN"/>
        </w:rPr>
        <w:tab/>
        <w:t>服装原创款式设计</w:t>
      </w:r>
    </w:p>
    <w:p w14:paraId="4C12BF87" w14:textId="77777777" w:rsidR="00EF6A5E" w:rsidRDefault="00B77562">
      <w:pPr>
        <w:pStyle w:val="a3"/>
        <w:spacing w:line="364" w:lineRule="auto"/>
        <w:ind w:right="259" w:firstLine="561"/>
        <w:jc w:val="both"/>
        <w:rPr>
          <w:lang w:eastAsia="zh-CN"/>
        </w:rPr>
      </w:pPr>
      <w:r>
        <w:rPr>
          <w:spacing w:val="-10"/>
          <w:lang w:eastAsia="zh-CN"/>
        </w:rPr>
        <w:t>参赛团队的两位选手共同讨论，并由任意一位选手完成服装款式</w:t>
      </w:r>
      <w:r>
        <w:rPr>
          <w:spacing w:val="-11"/>
          <w:lang w:eastAsia="zh-CN"/>
        </w:rPr>
        <w:t>的原创设计。任务内容、要求与模块一中的任务</w:t>
      </w:r>
      <w:proofErr w:type="gramStart"/>
      <w:r>
        <w:rPr>
          <w:spacing w:val="-11"/>
          <w:lang w:eastAsia="zh-CN"/>
        </w:rPr>
        <w:t>一</w:t>
      </w:r>
      <w:proofErr w:type="gramEnd"/>
      <w:r>
        <w:rPr>
          <w:spacing w:val="-11"/>
          <w:lang w:eastAsia="zh-CN"/>
        </w:rPr>
        <w:t>相同，在模块一里</w:t>
      </w:r>
      <w:r>
        <w:rPr>
          <w:spacing w:val="-5"/>
          <w:lang w:eastAsia="zh-CN"/>
        </w:rPr>
        <w:t>计分，模块二不重复计分。</w:t>
      </w:r>
    </w:p>
    <w:p w14:paraId="064A8EE4" w14:textId="77777777" w:rsidR="00EF6A5E" w:rsidRDefault="00B77562">
      <w:pPr>
        <w:pStyle w:val="1"/>
        <w:numPr>
          <w:ilvl w:val="0"/>
          <w:numId w:val="9"/>
        </w:numPr>
        <w:tabs>
          <w:tab w:val="left" w:pos="968"/>
          <w:tab w:val="left" w:pos="2087"/>
        </w:tabs>
        <w:spacing w:before="0" w:line="357" w:lineRule="exact"/>
        <w:ind w:left="967" w:hanging="283"/>
        <w:rPr>
          <w:lang w:eastAsia="zh-CN"/>
        </w:rPr>
      </w:pPr>
      <w:bookmarkStart w:id="3" w:name="2.任务二__工艺单制定（10分）"/>
      <w:bookmarkEnd w:id="3"/>
      <w:r>
        <w:rPr>
          <w:lang w:eastAsia="zh-CN"/>
        </w:rPr>
        <w:t>任务二</w:t>
      </w:r>
      <w:r>
        <w:rPr>
          <w:lang w:eastAsia="zh-CN"/>
        </w:rPr>
        <w:tab/>
      </w:r>
      <w:r>
        <w:rPr>
          <w:spacing w:val="-1"/>
          <w:w w:val="95"/>
          <w:lang w:eastAsia="zh-CN"/>
        </w:rPr>
        <w:t>工艺</w:t>
      </w:r>
      <w:r>
        <w:rPr>
          <w:w w:val="95"/>
          <w:lang w:eastAsia="zh-CN"/>
        </w:rPr>
        <w:t>单制定（10分）</w:t>
      </w:r>
    </w:p>
    <w:p w14:paraId="75586311" w14:textId="77777777" w:rsidR="00EF6A5E" w:rsidRDefault="00B77562">
      <w:pPr>
        <w:pStyle w:val="a3"/>
        <w:spacing w:line="364" w:lineRule="auto"/>
        <w:ind w:right="443" w:firstLine="561"/>
        <w:rPr>
          <w:lang w:eastAsia="zh-CN"/>
        </w:rPr>
      </w:pPr>
      <w:bookmarkStart w:id="4" w:name="运用电脑办公软件和绘图软件以表格的形式制定原创款式设计工艺单，具体要求如下："/>
      <w:bookmarkEnd w:id="4"/>
      <w:r>
        <w:rPr>
          <w:lang w:eastAsia="zh-CN"/>
        </w:rPr>
        <w:t>运用电脑办公软件和绘图软件以表格的形式制定原创款式设计工艺单，具体要求如下：</w:t>
      </w:r>
    </w:p>
    <w:p w14:paraId="5ADD83C0" w14:textId="77777777" w:rsidR="00EF6A5E" w:rsidRDefault="00B77562">
      <w:pPr>
        <w:pStyle w:val="a4"/>
        <w:numPr>
          <w:ilvl w:val="0"/>
          <w:numId w:val="10"/>
        </w:numPr>
        <w:tabs>
          <w:tab w:val="left" w:pos="1379"/>
        </w:tabs>
        <w:spacing w:line="364" w:lineRule="auto"/>
        <w:ind w:right="331" w:firstLine="557"/>
        <w:jc w:val="both"/>
        <w:rPr>
          <w:sz w:val="28"/>
          <w:lang w:eastAsia="zh-CN"/>
        </w:rPr>
      </w:pPr>
      <w:bookmarkStart w:id="5" w:name="（1）工艺单中必须包括款式档案信息、正背面款式图、成品规格、款式分析、详解工艺图"/>
      <w:bookmarkEnd w:id="5"/>
      <w:r>
        <w:rPr>
          <w:spacing w:val="-5"/>
          <w:sz w:val="28"/>
          <w:lang w:eastAsia="zh-CN"/>
        </w:rPr>
        <w:t>工艺单中必须包括款式档案信息、正背面款式图、成品规</w:t>
      </w:r>
      <w:r>
        <w:rPr>
          <w:spacing w:val="-8"/>
          <w:sz w:val="28"/>
          <w:lang w:eastAsia="zh-CN"/>
        </w:rPr>
        <w:t>格、款式分析、详解工艺图（不少于两个）、工艺说明以及面辅料说</w:t>
      </w:r>
      <w:r>
        <w:rPr>
          <w:spacing w:val="-4"/>
          <w:sz w:val="28"/>
          <w:lang w:eastAsia="zh-CN"/>
        </w:rPr>
        <w:t>明。</w:t>
      </w:r>
    </w:p>
    <w:p w14:paraId="7F145143" w14:textId="77777777" w:rsidR="00EF6A5E" w:rsidRDefault="00B77562">
      <w:pPr>
        <w:pStyle w:val="a4"/>
        <w:numPr>
          <w:ilvl w:val="0"/>
          <w:numId w:val="10"/>
        </w:numPr>
        <w:tabs>
          <w:tab w:val="left" w:pos="1350"/>
        </w:tabs>
        <w:spacing w:line="364" w:lineRule="auto"/>
        <w:ind w:right="260" w:firstLine="540"/>
        <w:rPr>
          <w:sz w:val="28"/>
          <w:lang w:eastAsia="zh-CN"/>
        </w:rPr>
      </w:pPr>
      <w:r>
        <w:rPr>
          <w:spacing w:val="-17"/>
          <w:sz w:val="28"/>
          <w:lang w:eastAsia="zh-CN"/>
        </w:rPr>
        <w:t>工艺单的</w:t>
      </w:r>
      <w:proofErr w:type="gramStart"/>
      <w:r>
        <w:rPr>
          <w:spacing w:val="-17"/>
          <w:sz w:val="28"/>
          <w:lang w:eastAsia="zh-CN"/>
        </w:rPr>
        <w:t>的</w:t>
      </w:r>
      <w:proofErr w:type="gramEnd"/>
      <w:r>
        <w:rPr>
          <w:spacing w:val="-17"/>
          <w:sz w:val="28"/>
          <w:lang w:eastAsia="zh-CN"/>
        </w:rPr>
        <w:t>表</w:t>
      </w:r>
      <w:proofErr w:type="gramStart"/>
      <w:r>
        <w:rPr>
          <w:spacing w:val="-17"/>
          <w:sz w:val="28"/>
          <w:lang w:eastAsia="zh-CN"/>
        </w:rPr>
        <w:t>头名称</w:t>
      </w:r>
      <w:proofErr w:type="gramEnd"/>
      <w:r>
        <w:rPr>
          <w:spacing w:val="-17"/>
          <w:sz w:val="28"/>
          <w:lang w:eastAsia="zh-CN"/>
        </w:rPr>
        <w:t>是“</w:t>
      </w:r>
      <w:r>
        <w:rPr>
          <w:spacing w:val="-3"/>
          <w:sz w:val="28"/>
          <w:lang w:eastAsia="zh-CN"/>
        </w:rPr>
        <w:t>2022</w:t>
      </w:r>
      <w:r>
        <w:rPr>
          <w:spacing w:val="-22"/>
          <w:sz w:val="28"/>
          <w:lang w:eastAsia="zh-CN"/>
        </w:rPr>
        <w:t>全国职业院校职业技能大赛服</w:t>
      </w:r>
      <w:r>
        <w:rPr>
          <w:spacing w:val="-31"/>
          <w:sz w:val="28"/>
          <w:lang w:eastAsia="zh-CN"/>
        </w:rPr>
        <w:t>装生产工艺单”，字体为宋体，</w:t>
      </w:r>
      <w:r>
        <w:rPr>
          <w:spacing w:val="-11"/>
          <w:sz w:val="28"/>
          <w:lang w:eastAsia="zh-CN"/>
        </w:rPr>
        <w:t>26</w:t>
      </w:r>
      <w:r>
        <w:rPr>
          <w:sz w:val="28"/>
          <w:lang w:eastAsia="zh-CN"/>
        </w:rPr>
        <w:t>号。</w:t>
      </w:r>
    </w:p>
    <w:p w14:paraId="497E627D" w14:textId="77777777" w:rsidR="00EF6A5E" w:rsidRDefault="00B77562">
      <w:pPr>
        <w:pStyle w:val="a4"/>
        <w:numPr>
          <w:ilvl w:val="0"/>
          <w:numId w:val="10"/>
        </w:numPr>
        <w:tabs>
          <w:tab w:val="left" w:pos="1365"/>
        </w:tabs>
        <w:spacing w:line="364" w:lineRule="auto"/>
        <w:ind w:right="254" w:firstLine="550"/>
        <w:jc w:val="both"/>
        <w:rPr>
          <w:sz w:val="28"/>
          <w:lang w:eastAsia="zh-CN"/>
        </w:rPr>
      </w:pPr>
      <w:bookmarkStart w:id="6" w:name="（3）工艺单模板自行设计，页面打印设置_A3_幅面。除表头外所有内容编写绘制在一"/>
      <w:bookmarkEnd w:id="6"/>
      <w:r>
        <w:rPr>
          <w:spacing w:val="-10"/>
          <w:sz w:val="28"/>
          <w:lang w:eastAsia="zh-CN"/>
        </w:rPr>
        <w:t xml:space="preserve">工艺单模板自行设计，页面打印设置 </w:t>
      </w:r>
      <w:r>
        <w:rPr>
          <w:sz w:val="28"/>
          <w:lang w:eastAsia="zh-CN"/>
        </w:rPr>
        <w:t>A3</w:t>
      </w:r>
      <w:r>
        <w:rPr>
          <w:spacing w:val="-12"/>
          <w:sz w:val="28"/>
          <w:lang w:eastAsia="zh-CN"/>
        </w:rPr>
        <w:t xml:space="preserve"> 幅面。除表头外</w:t>
      </w:r>
      <w:r>
        <w:rPr>
          <w:spacing w:val="-8"/>
          <w:sz w:val="28"/>
          <w:lang w:eastAsia="zh-CN"/>
        </w:rPr>
        <w:t>所有内容编写绘制在一个矩形边框内，其中款式</w:t>
      </w:r>
      <w:proofErr w:type="gramStart"/>
      <w:r>
        <w:rPr>
          <w:spacing w:val="-8"/>
          <w:sz w:val="28"/>
          <w:lang w:eastAsia="zh-CN"/>
        </w:rPr>
        <w:t>图按照</w:t>
      </w:r>
      <w:proofErr w:type="gramEnd"/>
      <w:r>
        <w:rPr>
          <w:spacing w:val="-8"/>
          <w:sz w:val="28"/>
          <w:lang w:eastAsia="zh-CN"/>
        </w:rPr>
        <w:t>约</w:t>
      </w:r>
      <w:r>
        <w:rPr>
          <w:spacing w:val="-5"/>
          <w:sz w:val="28"/>
          <w:lang w:eastAsia="zh-CN"/>
        </w:rPr>
        <w:t>1：8</w:t>
      </w:r>
      <w:r>
        <w:rPr>
          <w:spacing w:val="-8"/>
          <w:sz w:val="28"/>
          <w:lang w:eastAsia="zh-CN"/>
        </w:rPr>
        <w:t>的比例</w:t>
      </w:r>
      <w:r>
        <w:rPr>
          <w:spacing w:val="-3"/>
          <w:sz w:val="28"/>
          <w:lang w:eastAsia="zh-CN"/>
        </w:rPr>
        <w:t>绘制。</w:t>
      </w:r>
    </w:p>
    <w:p w14:paraId="109525A9" w14:textId="77777777" w:rsidR="00EF6A5E" w:rsidRDefault="00EF6A5E">
      <w:pPr>
        <w:spacing w:line="364" w:lineRule="auto"/>
        <w:jc w:val="both"/>
        <w:rPr>
          <w:sz w:val="28"/>
          <w:lang w:eastAsia="zh-CN"/>
        </w:rPr>
        <w:sectPr w:rsidR="00EF6A5E">
          <w:pgSz w:w="11910" w:h="16840"/>
          <w:pgMar w:top="1400" w:right="1540" w:bottom="280" w:left="1680" w:header="720" w:footer="720" w:gutter="0"/>
          <w:cols w:space="720"/>
        </w:sectPr>
      </w:pPr>
    </w:p>
    <w:p w14:paraId="44D28C7A" w14:textId="77777777" w:rsidR="00EF6A5E" w:rsidRDefault="00B77562">
      <w:pPr>
        <w:pStyle w:val="a4"/>
        <w:numPr>
          <w:ilvl w:val="0"/>
          <w:numId w:val="10"/>
        </w:numPr>
        <w:tabs>
          <w:tab w:val="left" w:pos="1365"/>
        </w:tabs>
        <w:spacing w:before="42" w:line="364" w:lineRule="auto"/>
        <w:ind w:right="338" w:firstLine="550"/>
        <w:jc w:val="both"/>
        <w:rPr>
          <w:sz w:val="28"/>
          <w:lang w:eastAsia="zh-CN"/>
        </w:rPr>
      </w:pPr>
      <w:bookmarkStart w:id="7" w:name="（4）工艺单文件命名为“工艺单-工位号”。在赛场指定的计算机硬盘分区新建一个文件"/>
      <w:bookmarkEnd w:id="7"/>
      <w:r>
        <w:rPr>
          <w:spacing w:val="-8"/>
          <w:sz w:val="28"/>
          <w:lang w:eastAsia="zh-CN"/>
        </w:rPr>
        <w:lastRenderedPageBreak/>
        <w:t>工艺</w:t>
      </w:r>
      <w:proofErr w:type="gramStart"/>
      <w:r>
        <w:rPr>
          <w:spacing w:val="-8"/>
          <w:sz w:val="28"/>
          <w:lang w:eastAsia="zh-CN"/>
        </w:rPr>
        <w:t>单文件</w:t>
      </w:r>
      <w:proofErr w:type="gramEnd"/>
      <w:r>
        <w:rPr>
          <w:spacing w:val="-8"/>
          <w:sz w:val="28"/>
          <w:lang w:eastAsia="zh-CN"/>
        </w:rPr>
        <w:t>命名为“工艺单-工位号”。在赛场指定的计算机硬盘分区新建一个文件夹，以选手的“工位号”命名，然后将工艺</w:t>
      </w:r>
      <w:proofErr w:type="gramStart"/>
      <w:r>
        <w:rPr>
          <w:spacing w:val="-8"/>
          <w:sz w:val="28"/>
          <w:lang w:eastAsia="zh-CN"/>
        </w:rPr>
        <w:t>单文件</w:t>
      </w:r>
      <w:proofErr w:type="gramEnd"/>
      <w:r>
        <w:rPr>
          <w:spacing w:val="-8"/>
          <w:sz w:val="28"/>
          <w:lang w:eastAsia="zh-CN"/>
        </w:rPr>
        <w:t>存入该文件夹。</w:t>
      </w:r>
    </w:p>
    <w:p w14:paraId="5C63F41E" w14:textId="77777777" w:rsidR="00EF6A5E" w:rsidRDefault="00B77562">
      <w:pPr>
        <w:pStyle w:val="1"/>
        <w:numPr>
          <w:ilvl w:val="0"/>
          <w:numId w:val="9"/>
        </w:numPr>
        <w:tabs>
          <w:tab w:val="left" w:pos="965"/>
          <w:tab w:val="left" w:pos="2087"/>
        </w:tabs>
        <w:spacing w:before="0" w:line="357" w:lineRule="exact"/>
        <w:ind w:hanging="280"/>
        <w:rPr>
          <w:lang w:eastAsia="zh-CN"/>
        </w:rPr>
      </w:pPr>
      <w:bookmarkStart w:id="8" w:name="3.任务三__服装CAD结构设计、样板制作、排料（25分）"/>
      <w:bookmarkEnd w:id="8"/>
      <w:r>
        <w:rPr>
          <w:lang w:eastAsia="zh-CN"/>
        </w:rPr>
        <w:t>任务三</w:t>
      </w:r>
      <w:r>
        <w:rPr>
          <w:lang w:eastAsia="zh-CN"/>
        </w:rPr>
        <w:tab/>
        <w:t>服装CAD结构设计、样板制作、排料（25分）</w:t>
      </w:r>
    </w:p>
    <w:p w14:paraId="01990DE6" w14:textId="77777777" w:rsidR="00EF6A5E" w:rsidRDefault="00B77562">
      <w:pPr>
        <w:pStyle w:val="a3"/>
        <w:spacing w:line="364" w:lineRule="auto"/>
        <w:ind w:right="227" w:firstLine="520"/>
        <w:rPr>
          <w:lang w:eastAsia="zh-CN"/>
        </w:rPr>
      </w:pPr>
      <w:r>
        <w:rPr>
          <w:spacing w:val="-24"/>
          <w:lang w:eastAsia="zh-CN"/>
        </w:rPr>
        <w:t xml:space="preserve">根据任务二制定的服装生产工艺单，运用服装 </w:t>
      </w:r>
      <w:r>
        <w:rPr>
          <w:lang w:eastAsia="zh-CN"/>
        </w:rPr>
        <w:t>CAD</w:t>
      </w:r>
      <w:r>
        <w:rPr>
          <w:spacing w:val="-33"/>
          <w:lang w:eastAsia="zh-CN"/>
        </w:rPr>
        <w:t xml:space="preserve"> 软件，进行结构设</w:t>
      </w:r>
      <w:r>
        <w:rPr>
          <w:spacing w:val="-22"/>
          <w:lang w:eastAsia="zh-CN"/>
        </w:rPr>
        <w:t>计、样板制作和规划排料方案，具体要求如下：</w:t>
      </w:r>
    </w:p>
    <w:p w14:paraId="67B6F2B7" w14:textId="77777777" w:rsidR="00EF6A5E" w:rsidRDefault="00B77562">
      <w:pPr>
        <w:pStyle w:val="a4"/>
        <w:numPr>
          <w:ilvl w:val="0"/>
          <w:numId w:val="11"/>
        </w:numPr>
        <w:tabs>
          <w:tab w:val="left" w:pos="1274"/>
        </w:tabs>
        <w:spacing w:line="358" w:lineRule="exact"/>
        <w:jc w:val="left"/>
        <w:rPr>
          <w:sz w:val="28"/>
        </w:rPr>
      </w:pPr>
      <w:r>
        <w:rPr>
          <w:spacing w:val="-56"/>
          <w:sz w:val="28"/>
          <w:lang w:eastAsia="zh-CN"/>
        </w:rPr>
        <w:t>绘制结构图：根据生产工艺单的要求，进行结构设计。</w:t>
      </w:r>
      <w:r>
        <w:rPr>
          <w:spacing w:val="-56"/>
          <w:sz w:val="28"/>
        </w:rPr>
        <w:t>在宽</w:t>
      </w:r>
      <w:r>
        <w:rPr>
          <w:spacing w:val="-9"/>
          <w:sz w:val="28"/>
        </w:rPr>
        <w:t>144cm</w:t>
      </w:r>
      <w:r>
        <w:rPr>
          <w:spacing w:val="-5"/>
          <w:sz w:val="28"/>
        </w:rPr>
        <w:t>×高</w:t>
      </w:r>
    </w:p>
    <w:p w14:paraId="708A3F3B" w14:textId="77777777" w:rsidR="00EF6A5E" w:rsidRDefault="00B77562">
      <w:pPr>
        <w:pStyle w:val="a3"/>
        <w:spacing w:line="364" w:lineRule="auto"/>
        <w:ind w:right="236"/>
        <w:jc w:val="both"/>
        <w:rPr>
          <w:lang w:eastAsia="zh-CN"/>
        </w:rPr>
      </w:pPr>
      <w:r>
        <w:rPr>
          <w:lang w:eastAsia="zh-CN"/>
        </w:rPr>
        <w:t>100cm</w:t>
      </w:r>
      <w:r>
        <w:rPr>
          <w:spacing w:val="-47"/>
          <w:lang w:eastAsia="zh-CN"/>
        </w:rPr>
        <w:t xml:space="preserve"> 的矩形内，绘制 </w:t>
      </w:r>
      <w:r>
        <w:rPr>
          <w:lang w:eastAsia="zh-CN"/>
        </w:rPr>
        <w:t>CAD</w:t>
      </w:r>
      <w:r>
        <w:rPr>
          <w:spacing w:val="-34"/>
          <w:lang w:eastAsia="zh-CN"/>
        </w:rPr>
        <w:t xml:space="preserve"> 结构图，并标注关键部位规格尺寸。制作完毕在</w:t>
      </w:r>
      <w:r>
        <w:rPr>
          <w:spacing w:val="-27"/>
          <w:lang w:eastAsia="zh-CN"/>
        </w:rPr>
        <w:t xml:space="preserve">版面的右上角位置标注工位号，字体为黑体 </w:t>
      </w:r>
      <w:r>
        <w:rPr>
          <w:lang w:eastAsia="zh-CN"/>
        </w:rPr>
        <w:t>3</w:t>
      </w:r>
      <w:r>
        <w:rPr>
          <w:spacing w:val="-15"/>
          <w:lang w:eastAsia="zh-CN"/>
        </w:rPr>
        <w:t>号,以“结构图-工位号”命</w:t>
      </w:r>
      <w:r>
        <w:rPr>
          <w:spacing w:val="-25"/>
          <w:lang w:eastAsia="zh-CN"/>
        </w:rPr>
        <w:t>名。在赛场指定的计算机硬盘分区新建一个文件夹，以选手的“工位号” 命名，然后将文件存入该文件夹。提交以备工作人员输出A3</w:t>
      </w:r>
      <w:r>
        <w:rPr>
          <w:spacing w:val="8"/>
          <w:lang w:eastAsia="zh-CN"/>
        </w:rPr>
        <w:t xml:space="preserve"> 纸样供</w:t>
      </w:r>
      <w:r>
        <w:rPr>
          <w:spacing w:val="-9"/>
          <w:lang w:eastAsia="zh-CN"/>
        </w:rPr>
        <w:t>评委打分用。</w:t>
      </w:r>
    </w:p>
    <w:p w14:paraId="02A89D31" w14:textId="77777777" w:rsidR="00EF6A5E" w:rsidRDefault="00B77562">
      <w:pPr>
        <w:pStyle w:val="a3"/>
        <w:spacing w:before="0" w:line="356" w:lineRule="exact"/>
        <w:ind w:left="667"/>
        <w:rPr>
          <w:lang w:eastAsia="zh-CN"/>
        </w:rPr>
      </w:pPr>
      <w:r>
        <w:rPr>
          <w:b/>
          <w:spacing w:val="-7"/>
          <w:lang w:eastAsia="zh-CN"/>
        </w:rPr>
        <w:t>注：</w:t>
      </w:r>
      <w:r>
        <w:rPr>
          <w:spacing w:val="-4"/>
          <w:lang w:eastAsia="zh-CN"/>
        </w:rPr>
        <w:t>CAD</w:t>
      </w:r>
      <w:r>
        <w:rPr>
          <w:spacing w:val="-22"/>
          <w:lang w:eastAsia="zh-CN"/>
        </w:rPr>
        <w:t xml:space="preserve"> 结构图只需展示面料结构设计，不包括样板和里料结构。</w:t>
      </w:r>
    </w:p>
    <w:p w14:paraId="19A323DD" w14:textId="77777777" w:rsidR="00EF6A5E" w:rsidRDefault="00B77562">
      <w:pPr>
        <w:pStyle w:val="a4"/>
        <w:numPr>
          <w:ilvl w:val="0"/>
          <w:numId w:val="11"/>
        </w:numPr>
        <w:tabs>
          <w:tab w:val="left" w:pos="1314"/>
        </w:tabs>
        <w:spacing w:before="183" w:line="367" w:lineRule="auto"/>
        <w:ind w:left="122" w:right="116" w:firstLine="521"/>
        <w:jc w:val="left"/>
        <w:rPr>
          <w:sz w:val="28"/>
          <w:lang w:eastAsia="zh-CN"/>
        </w:rPr>
      </w:pPr>
      <w:r>
        <w:rPr>
          <w:spacing w:val="-31"/>
          <w:sz w:val="28"/>
          <w:lang w:eastAsia="zh-CN"/>
        </w:rPr>
        <w:t xml:space="preserve">制作裁剪样板：以结构图为依据，制作面、里、衬料的毛样板 </w:t>
      </w:r>
      <w:r>
        <w:rPr>
          <w:spacing w:val="-14"/>
          <w:sz w:val="28"/>
          <w:lang w:eastAsia="zh-CN"/>
        </w:rPr>
        <w:t>，样板</w:t>
      </w:r>
      <w:proofErr w:type="gramStart"/>
      <w:r>
        <w:rPr>
          <w:spacing w:val="-14"/>
          <w:sz w:val="28"/>
          <w:lang w:eastAsia="zh-CN"/>
        </w:rPr>
        <w:t>标注及缝头</w:t>
      </w:r>
      <w:proofErr w:type="gramEnd"/>
      <w:r>
        <w:rPr>
          <w:spacing w:val="-14"/>
          <w:sz w:val="28"/>
          <w:lang w:eastAsia="zh-CN"/>
        </w:rPr>
        <w:t>设计应符合企业标准与要求。</w:t>
      </w:r>
    </w:p>
    <w:p w14:paraId="22A39E92" w14:textId="77777777" w:rsidR="00EF6A5E" w:rsidRDefault="00B77562">
      <w:pPr>
        <w:pStyle w:val="a4"/>
        <w:numPr>
          <w:ilvl w:val="0"/>
          <w:numId w:val="11"/>
        </w:numPr>
        <w:tabs>
          <w:tab w:val="left" w:pos="1379"/>
        </w:tabs>
        <w:spacing w:line="364" w:lineRule="auto"/>
        <w:ind w:left="122" w:right="116" w:firstLine="557"/>
        <w:jc w:val="left"/>
        <w:rPr>
          <w:sz w:val="28"/>
          <w:lang w:eastAsia="zh-CN"/>
        </w:rPr>
      </w:pPr>
      <w:r>
        <w:rPr>
          <w:spacing w:val="-8"/>
          <w:sz w:val="28"/>
          <w:lang w:eastAsia="zh-CN"/>
        </w:rPr>
        <w:t xml:space="preserve">规划排料方案：运用面、里、衬的裁剪样板，分别对面料 </w:t>
      </w:r>
      <w:r>
        <w:rPr>
          <w:spacing w:val="-20"/>
          <w:sz w:val="28"/>
          <w:lang w:eastAsia="zh-CN"/>
        </w:rPr>
        <w:t>、里料、衬料设计排料方案，合理有效的</w:t>
      </w:r>
      <w:proofErr w:type="gramStart"/>
      <w:r>
        <w:rPr>
          <w:spacing w:val="-20"/>
          <w:sz w:val="28"/>
          <w:lang w:eastAsia="zh-CN"/>
        </w:rPr>
        <w:t>利用面</w:t>
      </w:r>
      <w:proofErr w:type="gramEnd"/>
      <w:r>
        <w:rPr>
          <w:spacing w:val="-20"/>
          <w:sz w:val="28"/>
          <w:lang w:eastAsia="zh-CN"/>
        </w:rPr>
        <w:t>辅料。面、里、衬料按</w:t>
      </w:r>
      <w:r>
        <w:rPr>
          <w:spacing w:val="-8"/>
          <w:sz w:val="28"/>
          <w:lang w:eastAsia="zh-CN"/>
        </w:rPr>
        <w:t xml:space="preserve">照布幅 </w:t>
      </w:r>
      <w:r>
        <w:rPr>
          <w:spacing w:val="-4"/>
          <w:sz w:val="28"/>
          <w:lang w:eastAsia="zh-CN"/>
        </w:rPr>
        <w:t>140cm，双层或单层设计排料方案。规划排料方案时可以自由</w:t>
      </w:r>
      <w:r>
        <w:rPr>
          <w:spacing w:val="-8"/>
          <w:sz w:val="28"/>
          <w:lang w:eastAsia="zh-CN"/>
        </w:rPr>
        <w:t>选择排料方式，分别有打版系统、排料系统。</w:t>
      </w:r>
    </w:p>
    <w:p w14:paraId="7A0703E1" w14:textId="77777777" w:rsidR="00EF6A5E" w:rsidRDefault="00B77562">
      <w:pPr>
        <w:pStyle w:val="a3"/>
        <w:spacing w:before="0" w:line="364" w:lineRule="auto"/>
        <w:ind w:right="235" w:firstLine="561"/>
        <w:jc w:val="both"/>
        <w:rPr>
          <w:lang w:eastAsia="zh-CN"/>
        </w:rPr>
      </w:pPr>
      <w:r>
        <w:rPr>
          <w:lang w:eastAsia="zh-CN"/>
        </w:rPr>
        <w:t>制作完毕在版面的右上角标注工位号，字体为黑体3</w:t>
      </w:r>
      <w:r>
        <w:rPr>
          <w:spacing w:val="-4"/>
          <w:lang w:eastAsia="zh-CN"/>
        </w:rPr>
        <w:t>号，分别以</w:t>
      </w:r>
      <w:proofErr w:type="gramStart"/>
      <w:r>
        <w:rPr>
          <w:spacing w:val="-5"/>
          <w:lang w:eastAsia="zh-CN"/>
        </w:rPr>
        <w:t>以</w:t>
      </w:r>
      <w:proofErr w:type="gramEnd"/>
      <w:r>
        <w:rPr>
          <w:spacing w:val="-5"/>
          <w:lang w:eastAsia="zh-CN"/>
        </w:rPr>
        <w:t>“面</w:t>
      </w:r>
      <w:r>
        <w:rPr>
          <w:lang w:eastAsia="zh-CN"/>
        </w:rPr>
        <w:t>/</w:t>
      </w:r>
      <w:r>
        <w:rPr>
          <w:spacing w:val="-5"/>
          <w:lang w:eastAsia="zh-CN"/>
        </w:rPr>
        <w:t>里</w:t>
      </w:r>
      <w:r>
        <w:rPr>
          <w:lang w:eastAsia="zh-CN"/>
        </w:rPr>
        <w:t>/</w:t>
      </w:r>
      <w:r>
        <w:rPr>
          <w:spacing w:val="-24"/>
          <w:lang w:eastAsia="zh-CN"/>
        </w:rPr>
        <w:t>衬排料-工位号”命名。采用打版系统进行排料的，保存格式</w:t>
      </w:r>
      <w:r>
        <w:rPr>
          <w:spacing w:val="-22"/>
          <w:lang w:eastAsia="zh-CN"/>
        </w:rPr>
        <w:t>为</w:t>
      </w:r>
      <w:r>
        <w:rPr>
          <w:spacing w:val="-12"/>
          <w:lang w:eastAsia="zh-CN"/>
        </w:rPr>
        <w:t>DGS</w:t>
      </w:r>
      <w:r>
        <w:rPr>
          <w:spacing w:val="-22"/>
          <w:lang w:eastAsia="zh-CN"/>
        </w:rPr>
        <w:t>格式；采用排料系统进行排料的，保存格式为</w:t>
      </w:r>
      <w:proofErr w:type="spellStart"/>
      <w:r>
        <w:rPr>
          <w:spacing w:val="-12"/>
          <w:lang w:eastAsia="zh-CN"/>
        </w:rPr>
        <w:t>Mkr</w:t>
      </w:r>
      <w:proofErr w:type="spellEnd"/>
      <w:r>
        <w:rPr>
          <w:spacing w:val="-20"/>
          <w:lang w:eastAsia="zh-CN"/>
        </w:rPr>
        <w:t>。然后将文件存入</w:t>
      </w:r>
      <w:r>
        <w:rPr>
          <w:spacing w:val="-35"/>
          <w:lang w:eastAsia="zh-CN"/>
        </w:rPr>
        <w:t>以“工位号”命名的文件夹中。提交以备工作人员输出</w:t>
      </w:r>
      <w:r>
        <w:rPr>
          <w:spacing w:val="-13"/>
          <w:lang w:eastAsia="zh-CN"/>
        </w:rPr>
        <w:t>1:1</w:t>
      </w:r>
      <w:r>
        <w:rPr>
          <w:spacing w:val="-15"/>
          <w:lang w:eastAsia="zh-CN"/>
        </w:rPr>
        <w:t>纸样供制作服装</w:t>
      </w:r>
      <w:r>
        <w:rPr>
          <w:spacing w:val="-18"/>
          <w:lang w:eastAsia="zh-CN"/>
        </w:rPr>
        <w:t xml:space="preserve">用，同时输出 </w:t>
      </w:r>
      <w:r>
        <w:rPr>
          <w:lang w:eastAsia="zh-CN"/>
        </w:rPr>
        <w:t>A3</w:t>
      </w:r>
      <w:r>
        <w:rPr>
          <w:spacing w:val="-20"/>
          <w:lang w:eastAsia="zh-CN"/>
        </w:rPr>
        <w:t xml:space="preserve"> 纸样供评委打分用。</w:t>
      </w:r>
    </w:p>
    <w:p w14:paraId="7A2CBB75" w14:textId="77777777" w:rsidR="00EF6A5E" w:rsidRDefault="00B77562">
      <w:pPr>
        <w:pStyle w:val="a3"/>
        <w:spacing w:before="0" w:line="354" w:lineRule="exact"/>
        <w:ind w:left="684"/>
        <w:rPr>
          <w:lang w:eastAsia="zh-CN"/>
        </w:rPr>
      </w:pPr>
      <w:r>
        <w:rPr>
          <w:lang w:eastAsia="zh-CN"/>
        </w:rPr>
        <w:t>选手合理规划时间，应当在使用样板之前 30 分钟提交样板文件</w:t>
      </w:r>
    </w:p>
    <w:p w14:paraId="212066ED" w14:textId="77777777" w:rsidR="00EF6A5E" w:rsidRDefault="00EF6A5E">
      <w:pPr>
        <w:spacing w:line="354" w:lineRule="exact"/>
        <w:rPr>
          <w:lang w:eastAsia="zh-CN"/>
        </w:rPr>
        <w:sectPr w:rsidR="00EF6A5E">
          <w:pgSz w:w="11910" w:h="16840"/>
          <w:pgMar w:top="1400" w:right="1540" w:bottom="280" w:left="1680" w:header="720" w:footer="720" w:gutter="0"/>
          <w:cols w:space="720"/>
        </w:sectPr>
      </w:pPr>
    </w:p>
    <w:p w14:paraId="73194978" w14:textId="77777777" w:rsidR="00EF6A5E" w:rsidRDefault="00B77562">
      <w:pPr>
        <w:pStyle w:val="a3"/>
        <w:spacing w:before="42"/>
        <w:rPr>
          <w:lang w:eastAsia="zh-CN"/>
        </w:rPr>
      </w:pPr>
      <w:r>
        <w:rPr>
          <w:lang w:eastAsia="zh-CN"/>
        </w:rPr>
        <w:lastRenderedPageBreak/>
        <w:t>以备工作人员输出 1:1 纸样。</w:t>
      </w:r>
    </w:p>
    <w:p w14:paraId="2C24635A" w14:textId="77777777" w:rsidR="00EF6A5E" w:rsidRDefault="00B77562">
      <w:pPr>
        <w:pStyle w:val="a3"/>
        <w:spacing w:line="364" w:lineRule="auto"/>
        <w:ind w:right="254" w:firstLine="508"/>
        <w:rPr>
          <w:lang w:eastAsia="zh-CN"/>
        </w:rPr>
      </w:pPr>
      <w:r>
        <w:rPr>
          <w:b/>
          <w:spacing w:val="-44"/>
          <w:lang w:eastAsia="zh-CN"/>
        </w:rPr>
        <w:t>注：</w:t>
      </w:r>
      <w:r>
        <w:rPr>
          <w:spacing w:val="-33"/>
          <w:lang w:eastAsia="zh-CN"/>
        </w:rPr>
        <w:t>选手完成所有操作后，举手向监考人员报告，在监考人员确认文件</w:t>
      </w:r>
      <w:r>
        <w:rPr>
          <w:spacing w:val="-8"/>
          <w:lang w:eastAsia="zh-CN"/>
        </w:rPr>
        <w:t>和选手签字确认前，选手切勿关闭电脑，以免造成文件丢失。</w:t>
      </w:r>
    </w:p>
    <w:p w14:paraId="0B0436C2" w14:textId="77777777" w:rsidR="00EF6A5E" w:rsidRDefault="00B77562">
      <w:pPr>
        <w:pStyle w:val="a3"/>
        <w:spacing w:before="0" w:line="364" w:lineRule="auto"/>
        <w:ind w:right="119" w:firstLine="561"/>
        <w:rPr>
          <w:lang w:eastAsia="zh-CN"/>
        </w:rPr>
      </w:pPr>
      <w:r>
        <w:rPr>
          <w:spacing w:val="-12"/>
          <w:lang w:eastAsia="zh-CN"/>
        </w:rPr>
        <w:t xml:space="preserve">本项任务竞赛阶段，组委会提供平面制板用纸和立体裁剪用白坯布， 选手可以采用平面手工制板或立体裁剪方法辅助完成款式制板， </w:t>
      </w:r>
      <w:r>
        <w:rPr>
          <w:spacing w:val="-5"/>
          <w:lang w:eastAsia="zh-CN"/>
        </w:rPr>
        <w:t>但是</w:t>
      </w:r>
      <w:proofErr w:type="gramStart"/>
      <w:r>
        <w:rPr>
          <w:spacing w:val="-5"/>
          <w:lang w:eastAsia="zh-CN"/>
        </w:rPr>
        <w:t>不做为</w:t>
      </w:r>
      <w:proofErr w:type="gramEnd"/>
      <w:r>
        <w:rPr>
          <w:spacing w:val="-5"/>
          <w:lang w:eastAsia="zh-CN"/>
        </w:rPr>
        <w:t>评分依据，</w:t>
      </w:r>
      <w:r>
        <w:rPr>
          <w:lang w:eastAsia="zh-CN"/>
        </w:rPr>
        <w:t>CAD</w:t>
      </w:r>
      <w:r>
        <w:rPr>
          <w:spacing w:val="-3"/>
          <w:lang w:eastAsia="zh-CN"/>
        </w:rPr>
        <w:t xml:space="preserve"> 结构样板作为唯一评分依据。</w:t>
      </w:r>
    </w:p>
    <w:p w14:paraId="3BB579C2" w14:textId="77777777" w:rsidR="00EF6A5E" w:rsidRDefault="00B77562">
      <w:pPr>
        <w:pStyle w:val="a3"/>
        <w:spacing w:before="0" w:line="357" w:lineRule="exact"/>
        <w:ind w:left="684"/>
        <w:rPr>
          <w:lang w:eastAsia="zh-CN"/>
        </w:rPr>
      </w:pPr>
      <w:r>
        <w:rPr>
          <w:lang w:eastAsia="zh-CN"/>
        </w:rPr>
        <w:t>第一天比赛结束，必须提交任务一、任务二、任务三的成果。</w:t>
      </w:r>
    </w:p>
    <w:p w14:paraId="3C0CD3AE" w14:textId="77777777" w:rsidR="00EF6A5E" w:rsidRDefault="00B77562">
      <w:pPr>
        <w:pStyle w:val="1"/>
        <w:numPr>
          <w:ilvl w:val="0"/>
          <w:numId w:val="9"/>
        </w:numPr>
        <w:tabs>
          <w:tab w:val="left" w:pos="965"/>
          <w:tab w:val="left" w:pos="2087"/>
        </w:tabs>
        <w:spacing w:before="185"/>
        <w:ind w:hanging="280"/>
        <w:rPr>
          <w:lang w:eastAsia="zh-CN"/>
        </w:rPr>
      </w:pPr>
      <w:bookmarkStart w:id="9" w:name="4.任务四__服装裁剪、制作（60分）"/>
      <w:bookmarkEnd w:id="9"/>
      <w:r>
        <w:rPr>
          <w:lang w:eastAsia="zh-CN"/>
        </w:rPr>
        <w:t>任务四</w:t>
      </w:r>
      <w:r>
        <w:rPr>
          <w:lang w:eastAsia="zh-CN"/>
        </w:rPr>
        <w:tab/>
        <w:t>服装裁剪、制作（60分）</w:t>
      </w:r>
    </w:p>
    <w:p w14:paraId="532189A2" w14:textId="77777777" w:rsidR="00EF6A5E" w:rsidRDefault="00B77562">
      <w:pPr>
        <w:pStyle w:val="a3"/>
        <w:spacing w:line="364" w:lineRule="auto"/>
        <w:ind w:right="261" w:firstLine="561"/>
      </w:pPr>
      <w:r>
        <w:rPr>
          <w:spacing w:val="-10"/>
          <w:lang w:eastAsia="zh-CN"/>
        </w:rPr>
        <w:t>使用任务</w:t>
      </w:r>
      <w:proofErr w:type="gramStart"/>
      <w:r>
        <w:rPr>
          <w:spacing w:val="-10"/>
          <w:lang w:eastAsia="zh-CN"/>
        </w:rPr>
        <w:t>三制作</w:t>
      </w:r>
      <w:proofErr w:type="gramEnd"/>
      <w:r>
        <w:rPr>
          <w:spacing w:val="-10"/>
          <w:lang w:eastAsia="zh-CN"/>
        </w:rPr>
        <w:t>的工业样板，进行面、里、衬料的裁剪，并完成</w:t>
      </w:r>
      <w:r>
        <w:rPr>
          <w:spacing w:val="-13"/>
          <w:lang w:eastAsia="zh-CN"/>
        </w:rPr>
        <w:t>样衣的缝制与熨烫。</w:t>
      </w:r>
      <w:proofErr w:type="spellStart"/>
      <w:r>
        <w:rPr>
          <w:spacing w:val="-13"/>
        </w:rPr>
        <w:t>要求如下</w:t>
      </w:r>
      <w:proofErr w:type="spellEnd"/>
      <w:r>
        <w:rPr>
          <w:spacing w:val="-13"/>
        </w:rPr>
        <w:t>：</w:t>
      </w:r>
    </w:p>
    <w:p w14:paraId="48A9FA5F" w14:textId="77777777" w:rsidR="00EF6A5E" w:rsidRDefault="00B77562">
      <w:pPr>
        <w:pStyle w:val="a4"/>
        <w:numPr>
          <w:ilvl w:val="0"/>
          <w:numId w:val="12"/>
        </w:numPr>
        <w:tabs>
          <w:tab w:val="left" w:pos="1365"/>
        </w:tabs>
        <w:spacing w:line="358" w:lineRule="exact"/>
        <w:ind w:hanging="692"/>
        <w:rPr>
          <w:sz w:val="28"/>
          <w:lang w:eastAsia="zh-CN"/>
        </w:rPr>
      </w:pPr>
      <w:r>
        <w:rPr>
          <w:spacing w:val="-8"/>
          <w:sz w:val="28"/>
          <w:lang w:eastAsia="zh-CN"/>
        </w:rPr>
        <w:t>使用大赛统一提供的面辅料；</w:t>
      </w:r>
    </w:p>
    <w:p w14:paraId="3BF6E547" w14:textId="77777777" w:rsidR="00EF6A5E" w:rsidRDefault="00B77562">
      <w:pPr>
        <w:pStyle w:val="a4"/>
        <w:numPr>
          <w:ilvl w:val="0"/>
          <w:numId w:val="12"/>
        </w:numPr>
        <w:tabs>
          <w:tab w:val="left" w:pos="1358"/>
        </w:tabs>
        <w:spacing w:before="186"/>
        <w:ind w:left="1357" w:hanging="690"/>
        <w:rPr>
          <w:sz w:val="28"/>
          <w:lang w:eastAsia="zh-CN"/>
        </w:rPr>
      </w:pPr>
      <w:r>
        <w:rPr>
          <w:spacing w:val="-10"/>
          <w:sz w:val="28"/>
          <w:lang w:eastAsia="zh-CN"/>
        </w:rPr>
        <w:t>将制作完成的样衣穿在人台上进行立体展示。</w:t>
      </w:r>
    </w:p>
    <w:p w14:paraId="09C6BBAC" w14:textId="77777777" w:rsidR="00EF6A5E" w:rsidRDefault="00B77562">
      <w:pPr>
        <w:pStyle w:val="1"/>
        <w:ind w:left="684" w:firstLine="0"/>
        <w:rPr>
          <w:lang w:eastAsia="zh-CN"/>
        </w:rPr>
      </w:pPr>
      <w:r>
        <w:rPr>
          <w:rFonts w:ascii="黑体" w:eastAsia="黑体" w:hint="eastAsia"/>
          <w:lang w:eastAsia="zh-CN"/>
        </w:rPr>
        <w:t>四、职业素养</w:t>
      </w:r>
      <w:r>
        <w:rPr>
          <w:lang w:eastAsia="zh-CN"/>
        </w:rPr>
        <w:t>（10 分，模块</w:t>
      </w:r>
      <w:proofErr w:type="gramStart"/>
      <w:r>
        <w:rPr>
          <w:lang w:eastAsia="zh-CN"/>
        </w:rPr>
        <w:t>一</w:t>
      </w:r>
      <w:proofErr w:type="gramEnd"/>
      <w:r>
        <w:rPr>
          <w:lang w:eastAsia="zh-CN"/>
        </w:rPr>
        <w:t>和模块二各占5分）</w:t>
      </w:r>
    </w:p>
    <w:p w14:paraId="281A7806" w14:textId="77777777" w:rsidR="00EF6A5E" w:rsidRDefault="00B77562">
      <w:pPr>
        <w:pStyle w:val="a4"/>
        <w:numPr>
          <w:ilvl w:val="0"/>
          <w:numId w:val="13"/>
        </w:numPr>
        <w:tabs>
          <w:tab w:val="left" w:pos="1389"/>
        </w:tabs>
        <w:spacing w:before="183" w:line="364" w:lineRule="auto"/>
        <w:ind w:right="261" w:firstLine="562"/>
        <w:jc w:val="both"/>
        <w:rPr>
          <w:sz w:val="28"/>
          <w:lang w:eastAsia="zh-CN"/>
        </w:rPr>
      </w:pPr>
      <w:r>
        <w:rPr>
          <w:sz w:val="28"/>
          <w:lang w:eastAsia="zh-CN"/>
        </w:rPr>
        <w:t>设备的规范化操作及安全意识。严格遵守平缝机、熨斗以及赛场其他设备的操作规程，离开设备需要关闭电源。仪表着装符</w:t>
      </w:r>
      <w:r>
        <w:rPr>
          <w:spacing w:val="-2"/>
          <w:sz w:val="28"/>
          <w:lang w:eastAsia="zh-CN"/>
        </w:rPr>
        <w:t>合各项安全操作的要求。</w:t>
      </w:r>
    </w:p>
    <w:p w14:paraId="1A7B3D0C" w14:textId="77777777" w:rsidR="00EF6A5E" w:rsidRDefault="00B77562">
      <w:pPr>
        <w:pStyle w:val="a4"/>
        <w:numPr>
          <w:ilvl w:val="0"/>
          <w:numId w:val="13"/>
        </w:numPr>
        <w:tabs>
          <w:tab w:val="left" w:pos="1365"/>
        </w:tabs>
        <w:spacing w:before="1"/>
        <w:ind w:left="1364" w:hanging="692"/>
        <w:rPr>
          <w:sz w:val="28"/>
          <w:lang w:eastAsia="zh-CN"/>
        </w:rPr>
      </w:pPr>
      <w:r>
        <w:rPr>
          <w:spacing w:val="-20"/>
          <w:sz w:val="28"/>
          <w:lang w:eastAsia="zh-CN"/>
        </w:rPr>
        <w:t>团队合作精神。竞赛过程中，团队成员相互协作，高效沟通。</w:t>
      </w:r>
    </w:p>
    <w:p w14:paraId="04E1B80D" w14:textId="77777777" w:rsidR="00EF6A5E" w:rsidRDefault="00B77562">
      <w:pPr>
        <w:pStyle w:val="a4"/>
        <w:numPr>
          <w:ilvl w:val="0"/>
          <w:numId w:val="13"/>
        </w:numPr>
        <w:tabs>
          <w:tab w:val="left" w:pos="1379"/>
        </w:tabs>
        <w:spacing w:before="184" w:line="364" w:lineRule="auto"/>
        <w:ind w:right="362" w:firstLine="557"/>
        <w:rPr>
          <w:sz w:val="28"/>
          <w:lang w:eastAsia="zh-CN"/>
        </w:rPr>
      </w:pPr>
      <w:r>
        <w:rPr>
          <w:spacing w:val="-5"/>
          <w:sz w:val="28"/>
          <w:lang w:eastAsia="zh-CN"/>
        </w:rPr>
        <w:t>工作区整洁有序。赛前各种工具、材料摆放整齐；赛中各</w:t>
      </w:r>
      <w:r>
        <w:rPr>
          <w:spacing w:val="-8"/>
          <w:sz w:val="28"/>
          <w:lang w:eastAsia="zh-CN"/>
        </w:rPr>
        <w:t>项操作规范有序；赛后工位整洁干净。</w:t>
      </w:r>
    </w:p>
    <w:p w14:paraId="625E7129" w14:textId="77777777" w:rsidR="00EF6A5E" w:rsidRDefault="00B77562">
      <w:pPr>
        <w:pStyle w:val="a4"/>
        <w:numPr>
          <w:ilvl w:val="0"/>
          <w:numId w:val="13"/>
        </w:numPr>
        <w:tabs>
          <w:tab w:val="left" w:pos="1365"/>
        </w:tabs>
        <w:spacing w:before="1"/>
        <w:ind w:left="1364" w:hanging="692"/>
        <w:rPr>
          <w:sz w:val="28"/>
          <w:lang w:eastAsia="zh-CN"/>
        </w:rPr>
      </w:pPr>
      <w:r>
        <w:rPr>
          <w:spacing w:val="-8"/>
          <w:sz w:val="28"/>
          <w:lang w:eastAsia="zh-CN"/>
        </w:rPr>
        <w:t>树立节约意识。节约使用</w:t>
      </w:r>
      <w:proofErr w:type="gramStart"/>
      <w:r>
        <w:rPr>
          <w:spacing w:val="-8"/>
          <w:sz w:val="28"/>
          <w:lang w:eastAsia="zh-CN"/>
        </w:rPr>
        <w:t>各种面辅材料</w:t>
      </w:r>
      <w:proofErr w:type="gramEnd"/>
      <w:r>
        <w:rPr>
          <w:spacing w:val="-8"/>
          <w:sz w:val="28"/>
          <w:lang w:eastAsia="zh-CN"/>
        </w:rPr>
        <w:t>、纸张，不浪费。</w:t>
      </w:r>
    </w:p>
    <w:sectPr w:rsidR="00EF6A5E">
      <w:pgSz w:w="11910" w:h="16840"/>
      <w:pgMar w:top="1400" w:right="15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3897" w14:textId="77777777" w:rsidR="003F02F1" w:rsidRDefault="003F02F1">
      <w:r>
        <w:separator/>
      </w:r>
    </w:p>
  </w:endnote>
  <w:endnote w:type="continuationSeparator" w:id="0">
    <w:p w14:paraId="4C60E980" w14:textId="77777777" w:rsidR="003F02F1" w:rsidRDefault="003F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2D06" w14:textId="77777777" w:rsidR="003F02F1" w:rsidRDefault="003F02F1">
      <w:r>
        <w:separator/>
      </w:r>
    </w:p>
  </w:footnote>
  <w:footnote w:type="continuationSeparator" w:id="0">
    <w:p w14:paraId="321D8AEE" w14:textId="77777777" w:rsidR="003F02F1" w:rsidRDefault="003F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lvlText w:val="（%1）"/>
      <w:lvlJc w:val="left"/>
      <w:pPr>
        <w:ind w:left="122" w:hanging="700"/>
        <w:jc w:val="left"/>
      </w:pPr>
      <w:rPr>
        <w:rFonts w:ascii="仿宋" w:eastAsia="仿宋" w:hAnsi="仿宋" w:cs="仿宋" w:hint="default"/>
        <w:spacing w:val="-5"/>
        <w:w w:val="100"/>
        <w:sz w:val="26"/>
        <w:szCs w:val="26"/>
      </w:rPr>
    </w:lvl>
    <w:lvl w:ilvl="1">
      <w:numFmt w:val="bullet"/>
      <w:lvlText w:val="•"/>
      <w:lvlJc w:val="left"/>
      <w:pPr>
        <w:ind w:left="977" w:hanging="700"/>
      </w:pPr>
      <w:rPr>
        <w:rFonts w:hint="default"/>
      </w:rPr>
    </w:lvl>
    <w:lvl w:ilvl="2">
      <w:numFmt w:val="bullet"/>
      <w:lvlText w:val="•"/>
      <w:lvlJc w:val="left"/>
      <w:pPr>
        <w:ind w:left="1834" w:hanging="700"/>
      </w:pPr>
      <w:rPr>
        <w:rFonts w:hint="default"/>
      </w:rPr>
    </w:lvl>
    <w:lvl w:ilvl="3">
      <w:numFmt w:val="bullet"/>
      <w:lvlText w:val="•"/>
      <w:lvlJc w:val="left"/>
      <w:pPr>
        <w:ind w:left="2691" w:hanging="700"/>
      </w:pPr>
      <w:rPr>
        <w:rFonts w:hint="default"/>
      </w:rPr>
    </w:lvl>
    <w:lvl w:ilvl="4">
      <w:numFmt w:val="bullet"/>
      <w:lvlText w:val="•"/>
      <w:lvlJc w:val="left"/>
      <w:pPr>
        <w:ind w:left="3548" w:hanging="700"/>
      </w:pPr>
      <w:rPr>
        <w:rFonts w:hint="default"/>
      </w:rPr>
    </w:lvl>
    <w:lvl w:ilvl="5">
      <w:numFmt w:val="bullet"/>
      <w:lvlText w:val="•"/>
      <w:lvlJc w:val="left"/>
      <w:pPr>
        <w:ind w:left="4405" w:hanging="700"/>
      </w:pPr>
      <w:rPr>
        <w:rFonts w:hint="default"/>
      </w:rPr>
    </w:lvl>
    <w:lvl w:ilvl="6">
      <w:numFmt w:val="bullet"/>
      <w:lvlText w:val="•"/>
      <w:lvlJc w:val="left"/>
      <w:pPr>
        <w:ind w:left="5262" w:hanging="700"/>
      </w:pPr>
      <w:rPr>
        <w:rFonts w:hint="default"/>
      </w:rPr>
    </w:lvl>
    <w:lvl w:ilvl="7">
      <w:numFmt w:val="bullet"/>
      <w:lvlText w:val="•"/>
      <w:lvlJc w:val="left"/>
      <w:pPr>
        <w:ind w:left="6119" w:hanging="700"/>
      </w:pPr>
      <w:rPr>
        <w:rFonts w:hint="default"/>
      </w:rPr>
    </w:lvl>
    <w:lvl w:ilvl="8">
      <w:numFmt w:val="bullet"/>
      <w:lvlText w:val="•"/>
      <w:lvlJc w:val="left"/>
      <w:pPr>
        <w:ind w:left="6976" w:hanging="700"/>
      </w:pPr>
      <w:rPr>
        <w:rFonts w:hint="default"/>
      </w:rPr>
    </w:lvl>
  </w:abstractNum>
  <w:abstractNum w:abstractNumId="1" w15:restartNumberingAfterBreak="0">
    <w:nsid w:val="B5E306ED"/>
    <w:multiLevelType w:val="multilevel"/>
    <w:tmpl w:val="B5E306ED"/>
    <w:lvl w:ilvl="0">
      <w:start w:val="1"/>
      <w:numFmt w:val="decimal"/>
      <w:lvlText w:val="（%1）"/>
      <w:lvlJc w:val="left"/>
      <w:pPr>
        <w:ind w:left="1364" w:hanging="693"/>
        <w:jc w:val="left"/>
      </w:pPr>
      <w:rPr>
        <w:rFonts w:ascii="仿宋" w:eastAsia="仿宋" w:hAnsi="仿宋" w:cs="仿宋" w:hint="default"/>
        <w:spacing w:val="-8"/>
        <w:w w:val="100"/>
        <w:sz w:val="26"/>
        <w:szCs w:val="26"/>
      </w:rPr>
    </w:lvl>
    <w:lvl w:ilvl="1">
      <w:numFmt w:val="bullet"/>
      <w:lvlText w:val="•"/>
      <w:lvlJc w:val="left"/>
      <w:pPr>
        <w:ind w:left="2093" w:hanging="693"/>
      </w:pPr>
      <w:rPr>
        <w:rFonts w:hint="default"/>
      </w:rPr>
    </w:lvl>
    <w:lvl w:ilvl="2">
      <w:numFmt w:val="bullet"/>
      <w:lvlText w:val="•"/>
      <w:lvlJc w:val="left"/>
      <w:pPr>
        <w:ind w:left="2826" w:hanging="693"/>
      </w:pPr>
      <w:rPr>
        <w:rFonts w:hint="default"/>
      </w:rPr>
    </w:lvl>
    <w:lvl w:ilvl="3">
      <w:numFmt w:val="bullet"/>
      <w:lvlText w:val="•"/>
      <w:lvlJc w:val="left"/>
      <w:pPr>
        <w:ind w:left="3559" w:hanging="693"/>
      </w:pPr>
      <w:rPr>
        <w:rFonts w:hint="default"/>
      </w:rPr>
    </w:lvl>
    <w:lvl w:ilvl="4">
      <w:numFmt w:val="bullet"/>
      <w:lvlText w:val="•"/>
      <w:lvlJc w:val="left"/>
      <w:pPr>
        <w:ind w:left="4292" w:hanging="693"/>
      </w:pPr>
      <w:rPr>
        <w:rFonts w:hint="default"/>
      </w:rPr>
    </w:lvl>
    <w:lvl w:ilvl="5">
      <w:numFmt w:val="bullet"/>
      <w:lvlText w:val="•"/>
      <w:lvlJc w:val="left"/>
      <w:pPr>
        <w:ind w:left="5025" w:hanging="693"/>
      </w:pPr>
      <w:rPr>
        <w:rFonts w:hint="default"/>
      </w:rPr>
    </w:lvl>
    <w:lvl w:ilvl="6">
      <w:numFmt w:val="bullet"/>
      <w:lvlText w:val="•"/>
      <w:lvlJc w:val="left"/>
      <w:pPr>
        <w:ind w:left="5758" w:hanging="693"/>
      </w:pPr>
      <w:rPr>
        <w:rFonts w:hint="default"/>
      </w:rPr>
    </w:lvl>
    <w:lvl w:ilvl="7">
      <w:numFmt w:val="bullet"/>
      <w:lvlText w:val="•"/>
      <w:lvlJc w:val="left"/>
      <w:pPr>
        <w:ind w:left="6491" w:hanging="693"/>
      </w:pPr>
      <w:rPr>
        <w:rFonts w:hint="default"/>
      </w:rPr>
    </w:lvl>
    <w:lvl w:ilvl="8">
      <w:numFmt w:val="bullet"/>
      <w:lvlText w:val="•"/>
      <w:lvlJc w:val="left"/>
      <w:pPr>
        <w:ind w:left="7224" w:hanging="693"/>
      </w:pPr>
      <w:rPr>
        <w:rFonts w:hint="default"/>
      </w:rPr>
    </w:lvl>
  </w:abstractNum>
  <w:abstractNum w:abstractNumId="2" w15:restartNumberingAfterBreak="0">
    <w:nsid w:val="BF205925"/>
    <w:multiLevelType w:val="multilevel"/>
    <w:tmpl w:val="BF205925"/>
    <w:lvl w:ilvl="0">
      <w:start w:val="1"/>
      <w:numFmt w:val="decimal"/>
      <w:lvlText w:val="（%1）"/>
      <w:lvlJc w:val="left"/>
      <w:pPr>
        <w:ind w:left="122" w:hanging="700"/>
        <w:jc w:val="left"/>
      </w:pPr>
      <w:rPr>
        <w:rFonts w:ascii="仿宋" w:eastAsia="仿宋" w:hAnsi="仿宋" w:cs="仿宋" w:hint="default"/>
        <w:spacing w:val="-5"/>
        <w:w w:val="100"/>
        <w:sz w:val="26"/>
        <w:szCs w:val="26"/>
      </w:rPr>
    </w:lvl>
    <w:lvl w:ilvl="1">
      <w:numFmt w:val="bullet"/>
      <w:lvlText w:val="•"/>
      <w:lvlJc w:val="left"/>
      <w:pPr>
        <w:ind w:left="977" w:hanging="700"/>
      </w:pPr>
      <w:rPr>
        <w:rFonts w:hint="default"/>
      </w:rPr>
    </w:lvl>
    <w:lvl w:ilvl="2">
      <w:numFmt w:val="bullet"/>
      <w:lvlText w:val="•"/>
      <w:lvlJc w:val="left"/>
      <w:pPr>
        <w:ind w:left="1834" w:hanging="700"/>
      </w:pPr>
      <w:rPr>
        <w:rFonts w:hint="default"/>
      </w:rPr>
    </w:lvl>
    <w:lvl w:ilvl="3">
      <w:numFmt w:val="bullet"/>
      <w:lvlText w:val="•"/>
      <w:lvlJc w:val="left"/>
      <w:pPr>
        <w:ind w:left="2691" w:hanging="700"/>
      </w:pPr>
      <w:rPr>
        <w:rFonts w:hint="default"/>
      </w:rPr>
    </w:lvl>
    <w:lvl w:ilvl="4">
      <w:numFmt w:val="bullet"/>
      <w:lvlText w:val="•"/>
      <w:lvlJc w:val="left"/>
      <w:pPr>
        <w:ind w:left="3548" w:hanging="700"/>
      </w:pPr>
      <w:rPr>
        <w:rFonts w:hint="default"/>
      </w:rPr>
    </w:lvl>
    <w:lvl w:ilvl="5">
      <w:numFmt w:val="bullet"/>
      <w:lvlText w:val="•"/>
      <w:lvlJc w:val="left"/>
      <w:pPr>
        <w:ind w:left="4405" w:hanging="700"/>
      </w:pPr>
      <w:rPr>
        <w:rFonts w:hint="default"/>
      </w:rPr>
    </w:lvl>
    <w:lvl w:ilvl="6">
      <w:numFmt w:val="bullet"/>
      <w:lvlText w:val="•"/>
      <w:lvlJc w:val="left"/>
      <w:pPr>
        <w:ind w:left="5262" w:hanging="700"/>
      </w:pPr>
      <w:rPr>
        <w:rFonts w:hint="default"/>
      </w:rPr>
    </w:lvl>
    <w:lvl w:ilvl="7">
      <w:numFmt w:val="bullet"/>
      <w:lvlText w:val="•"/>
      <w:lvlJc w:val="left"/>
      <w:pPr>
        <w:ind w:left="6119" w:hanging="700"/>
      </w:pPr>
      <w:rPr>
        <w:rFonts w:hint="default"/>
      </w:rPr>
    </w:lvl>
    <w:lvl w:ilvl="8">
      <w:numFmt w:val="bullet"/>
      <w:lvlText w:val="•"/>
      <w:lvlJc w:val="left"/>
      <w:pPr>
        <w:ind w:left="6976" w:hanging="700"/>
      </w:pPr>
      <w:rPr>
        <w:rFonts w:hint="default"/>
      </w:rPr>
    </w:lvl>
  </w:abstractNum>
  <w:abstractNum w:abstractNumId="3" w15:restartNumberingAfterBreak="0">
    <w:nsid w:val="C8879AEF"/>
    <w:multiLevelType w:val="multilevel"/>
    <w:tmpl w:val="C8879AEF"/>
    <w:lvl w:ilvl="0">
      <w:start w:val="1"/>
      <w:numFmt w:val="decimal"/>
      <w:lvlText w:val="（%1）"/>
      <w:lvlJc w:val="left"/>
      <w:pPr>
        <w:ind w:left="122" w:hanging="705"/>
        <w:jc w:val="left"/>
      </w:pPr>
      <w:rPr>
        <w:rFonts w:ascii="仿宋" w:eastAsia="仿宋" w:hAnsi="仿宋" w:cs="仿宋" w:hint="default"/>
        <w:spacing w:val="-1"/>
        <w:w w:val="100"/>
        <w:sz w:val="26"/>
        <w:szCs w:val="26"/>
      </w:rPr>
    </w:lvl>
    <w:lvl w:ilvl="1">
      <w:numFmt w:val="bullet"/>
      <w:lvlText w:val="•"/>
      <w:lvlJc w:val="left"/>
      <w:pPr>
        <w:ind w:left="977" w:hanging="705"/>
      </w:pPr>
      <w:rPr>
        <w:rFonts w:hint="default"/>
      </w:rPr>
    </w:lvl>
    <w:lvl w:ilvl="2">
      <w:numFmt w:val="bullet"/>
      <w:lvlText w:val="•"/>
      <w:lvlJc w:val="left"/>
      <w:pPr>
        <w:ind w:left="1834" w:hanging="705"/>
      </w:pPr>
      <w:rPr>
        <w:rFonts w:hint="default"/>
      </w:rPr>
    </w:lvl>
    <w:lvl w:ilvl="3">
      <w:numFmt w:val="bullet"/>
      <w:lvlText w:val="•"/>
      <w:lvlJc w:val="left"/>
      <w:pPr>
        <w:ind w:left="2691" w:hanging="705"/>
      </w:pPr>
      <w:rPr>
        <w:rFonts w:hint="default"/>
      </w:rPr>
    </w:lvl>
    <w:lvl w:ilvl="4">
      <w:numFmt w:val="bullet"/>
      <w:lvlText w:val="•"/>
      <w:lvlJc w:val="left"/>
      <w:pPr>
        <w:ind w:left="3548" w:hanging="705"/>
      </w:pPr>
      <w:rPr>
        <w:rFonts w:hint="default"/>
      </w:rPr>
    </w:lvl>
    <w:lvl w:ilvl="5">
      <w:numFmt w:val="bullet"/>
      <w:lvlText w:val="•"/>
      <w:lvlJc w:val="left"/>
      <w:pPr>
        <w:ind w:left="4405" w:hanging="705"/>
      </w:pPr>
      <w:rPr>
        <w:rFonts w:hint="default"/>
      </w:rPr>
    </w:lvl>
    <w:lvl w:ilvl="6">
      <w:numFmt w:val="bullet"/>
      <w:lvlText w:val="•"/>
      <w:lvlJc w:val="left"/>
      <w:pPr>
        <w:ind w:left="5262" w:hanging="705"/>
      </w:pPr>
      <w:rPr>
        <w:rFonts w:hint="default"/>
      </w:rPr>
    </w:lvl>
    <w:lvl w:ilvl="7">
      <w:numFmt w:val="bullet"/>
      <w:lvlText w:val="•"/>
      <w:lvlJc w:val="left"/>
      <w:pPr>
        <w:ind w:left="6119" w:hanging="705"/>
      </w:pPr>
      <w:rPr>
        <w:rFonts w:hint="default"/>
      </w:rPr>
    </w:lvl>
    <w:lvl w:ilvl="8">
      <w:numFmt w:val="bullet"/>
      <w:lvlText w:val="•"/>
      <w:lvlJc w:val="left"/>
      <w:pPr>
        <w:ind w:left="6976" w:hanging="705"/>
      </w:pPr>
      <w:rPr>
        <w:rFonts w:hint="default"/>
      </w:rPr>
    </w:lvl>
  </w:abstractNum>
  <w:abstractNum w:abstractNumId="4" w15:restartNumberingAfterBreak="0">
    <w:nsid w:val="CF092B84"/>
    <w:multiLevelType w:val="multilevel"/>
    <w:tmpl w:val="CF092B84"/>
    <w:lvl w:ilvl="0">
      <w:start w:val="1"/>
      <w:numFmt w:val="decimal"/>
      <w:lvlText w:val="%1."/>
      <w:lvlJc w:val="left"/>
      <w:pPr>
        <w:ind w:left="902" w:hanging="272"/>
        <w:jc w:val="left"/>
      </w:pPr>
      <w:rPr>
        <w:rFonts w:ascii="仿宋" w:eastAsia="仿宋" w:hAnsi="仿宋" w:cs="仿宋" w:hint="default"/>
        <w:spacing w:val="-16"/>
        <w:w w:val="100"/>
        <w:sz w:val="26"/>
        <w:szCs w:val="26"/>
      </w:rPr>
    </w:lvl>
    <w:lvl w:ilvl="1">
      <w:numFmt w:val="bullet"/>
      <w:lvlText w:val="•"/>
      <w:lvlJc w:val="left"/>
      <w:pPr>
        <w:ind w:left="1679" w:hanging="272"/>
      </w:pPr>
      <w:rPr>
        <w:rFonts w:hint="default"/>
      </w:rPr>
    </w:lvl>
    <w:lvl w:ilvl="2">
      <w:numFmt w:val="bullet"/>
      <w:lvlText w:val="•"/>
      <w:lvlJc w:val="left"/>
      <w:pPr>
        <w:ind w:left="2458" w:hanging="272"/>
      </w:pPr>
      <w:rPr>
        <w:rFonts w:hint="default"/>
      </w:rPr>
    </w:lvl>
    <w:lvl w:ilvl="3">
      <w:numFmt w:val="bullet"/>
      <w:lvlText w:val="•"/>
      <w:lvlJc w:val="left"/>
      <w:pPr>
        <w:ind w:left="3237" w:hanging="272"/>
      </w:pPr>
      <w:rPr>
        <w:rFonts w:hint="default"/>
      </w:rPr>
    </w:lvl>
    <w:lvl w:ilvl="4">
      <w:numFmt w:val="bullet"/>
      <w:lvlText w:val="•"/>
      <w:lvlJc w:val="left"/>
      <w:pPr>
        <w:ind w:left="4016" w:hanging="272"/>
      </w:pPr>
      <w:rPr>
        <w:rFonts w:hint="default"/>
      </w:rPr>
    </w:lvl>
    <w:lvl w:ilvl="5">
      <w:numFmt w:val="bullet"/>
      <w:lvlText w:val="•"/>
      <w:lvlJc w:val="left"/>
      <w:pPr>
        <w:ind w:left="4795" w:hanging="272"/>
      </w:pPr>
      <w:rPr>
        <w:rFonts w:hint="default"/>
      </w:rPr>
    </w:lvl>
    <w:lvl w:ilvl="6">
      <w:numFmt w:val="bullet"/>
      <w:lvlText w:val="•"/>
      <w:lvlJc w:val="left"/>
      <w:pPr>
        <w:ind w:left="5574" w:hanging="272"/>
      </w:pPr>
      <w:rPr>
        <w:rFonts w:hint="default"/>
      </w:rPr>
    </w:lvl>
    <w:lvl w:ilvl="7">
      <w:numFmt w:val="bullet"/>
      <w:lvlText w:val="•"/>
      <w:lvlJc w:val="left"/>
      <w:pPr>
        <w:ind w:left="6353" w:hanging="272"/>
      </w:pPr>
      <w:rPr>
        <w:rFonts w:hint="default"/>
      </w:rPr>
    </w:lvl>
    <w:lvl w:ilvl="8">
      <w:numFmt w:val="bullet"/>
      <w:lvlText w:val="•"/>
      <w:lvlJc w:val="left"/>
      <w:pPr>
        <w:ind w:left="7132" w:hanging="272"/>
      </w:pPr>
      <w:rPr>
        <w:rFonts w:hint="default"/>
      </w:rPr>
    </w:lvl>
  </w:abstractNum>
  <w:abstractNum w:abstractNumId="5" w15:restartNumberingAfterBreak="0">
    <w:nsid w:val="0053208E"/>
    <w:multiLevelType w:val="multilevel"/>
    <w:tmpl w:val="0053208E"/>
    <w:lvl w:ilvl="0">
      <w:numFmt w:val="bullet"/>
      <w:lvlText w:val="●"/>
      <w:lvlJc w:val="left"/>
      <w:pPr>
        <w:ind w:left="913" w:hanging="282"/>
      </w:pPr>
      <w:rPr>
        <w:rFonts w:ascii="仿宋" w:eastAsia="仿宋" w:hAnsi="仿宋" w:cs="仿宋" w:hint="default"/>
        <w:b/>
        <w:bCs/>
        <w:spacing w:val="-27"/>
        <w:w w:val="99"/>
        <w:sz w:val="26"/>
        <w:szCs w:val="26"/>
      </w:rPr>
    </w:lvl>
    <w:lvl w:ilvl="1">
      <w:numFmt w:val="bullet"/>
      <w:lvlText w:val="•"/>
      <w:lvlJc w:val="left"/>
      <w:pPr>
        <w:ind w:left="1697" w:hanging="282"/>
      </w:pPr>
      <w:rPr>
        <w:rFonts w:hint="default"/>
      </w:rPr>
    </w:lvl>
    <w:lvl w:ilvl="2">
      <w:numFmt w:val="bullet"/>
      <w:lvlText w:val="•"/>
      <w:lvlJc w:val="left"/>
      <w:pPr>
        <w:ind w:left="2474" w:hanging="282"/>
      </w:pPr>
      <w:rPr>
        <w:rFonts w:hint="default"/>
      </w:rPr>
    </w:lvl>
    <w:lvl w:ilvl="3">
      <w:numFmt w:val="bullet"/>
      <w:lvlText w:val="•"/>
      <w:lvlJc w:val="left"/>
      <w:pPr>
        <w:ind w:left="3251" w:hanging="282"/>
      </w:pPr>
      <w:rPr>
        <w:rFonts w:hint="default"/>
      </w:rPr>
    </w:lvl>
    <w:lvl w:ilvl="4">
      <w:numFmt w:val="bullet"/>
      <w:lvlText w:val="•"/>
      <w:lvlJc w:val="left"/>
      <w:pPr>
        <w:ind w:left="4028" w:hanging="282"/>
      </w:pPr>
      <w:rPr>
        <w:rFonts w:hint="default"/>
      </w:rPr>
    </w:lvl>
    <w:lvl w:ilvl="5">
      <w:numFmt w:val="bullet"/>
      <w:lvlText w:val="•"/>
      <w:lvlJc w:val="left"/>
      <w:pPr>
        <w:ind w:left="4805" w:hanging="282"/>
      </w:pPr>
      <w:rPr>
        <w:rFonts w:hint="default"/>
      </w:rPr>
    </w:lvl>
    <w:lvl w:ilvl="6">
      <w:numFmt w:val="bullet"/>
      <w:lvlText w:val="•"/>
      <w:lvlJc w:val="left"/>
      <w:pPr>
        <w:ind w:left="5582" w:hanging="282"/>
      </w:pPr>
      <w:rPr>
        <w:rFonts w:hint="default"/>
      </w:rPr>
    </w:lvl>
    <w:lvl w:ilvl="7">
      <w:numFmt w:val="bullet"/>
      <w:lvlText w:val="•"/>
      <w:lvlJc w:val="left"/>
      <w:pPr>
        <w:ind w:left="6359" w:hanging="282"/>
      </w:pPr>
      <w:rPr>
        <w:rFonts w:hint="default"/>
      </w:rPr>
    </w:lvl>
    <w:lvl w:ilvl="8">
      <w:numFmt w:val="bullet"/>
      <w:lvlText w:val="•"/>
      <w:lvlJc w:val="left"/>
      <w:pPr>
        <w:ind w:left="7136" w:hanging="282"/>
      </w:pPr>
      <w:rPr>
        <w:rFonts w:hint="default"/>
      </w:rPr>
    </w:lvl>
  </w:abstractNum>
  <w:abstractNum w:abstractNumId="6" w15:restartNumberingAfterBreak="0">
    <w:nsid w:val="0248C179"/>
    <w:multiLevelType w:val="multilevel"/>
    <w:tmpl w:val="0248C179"/>
    <w:lvl w:ilvl="0">
      <w:start w:val="1"/>
      <w:numFmt w:val="decimal"/>
      <w:lvlText w:val="%1."/>
      <w:lvlJc w:val="left"/>
      <w:pPr>
        <w:ind w:left="964" w:hanging="281"/>
        <w:jc w:val="left"/>
      </w:pPr>
      <w:rPr>
        <w:rFonts w:ascii="仿宋" w:eastAsia="仿宋" w:hAnsi="仿宋" w:cs="仿宋" w:hint="default"/>
        <w:b/>
        <w:bCs/>
        <w:spacing w:val="-2"/>
        <w:w w:val="99"/>
        <w:sz w:val="26"/>
        <w:szCs w:val="26"/>
      </w:rPr>
    </w:lvl>
    <w:lvl w:ilvl="1">
      <w:numFmt w:val="bullet"/>
      <w:lvlText w:val="•"/>
      <w:lvlJc w:val="left"/>
      <w:pPr>
        <w:ind w:left="1733" w:hanging="281"/>
      </w:pPr>
      <w:rPr>
        <w:rFonts w:hint="default"/>
      </w:rPr>
    </w:lvl>
    <w:lvl w:ilvl="2">
      <w:numFmt w:val="bullet"/>
      <w:lvlText w:val="•"/>
      <w:lvlJc w:val="left"/>
      <w:pPr>
        <w:ind w:left="2506" w:hanging="281"/>
      </w:pPr>
      <w:rPr>
        <w:rFonts w:hint="default"/>
      </w:rPr>
    </w:lvl>
    <w:lvl w:ilvl="3">
      <w:numFmt w:val="bullet"/>
      <w:lvlText w:val="•"/>
      <w:lvlJc w:val="left"/>
      <w:pPr>
        <w:ind w:left="3279" w:hanging="281"/>
      </w:pPr>
      <w:rPr>
        <w:rFonts w:hint="default"/>
      </w:rPr>
    </w:lvl>
    <w:lvl w:ilvl="4">
      <w:numFmt w:val="bullet"/>
      <w:lvlText w:val="•"/>
      <w:lvlJc w:val="left"/>
      <w:pPr>
        <w:ind w:left="4052" w:hanging="281"/>
      </w:pPr>
      <w:rPr>
        <w:rFonts w:hint="default"/>
      </w:rPr>
    </w:lvl>
    <w:lvl w:ilvl="5">
      <w:numFmt w:val="bullet"/>
      <w:lvlText w:val="•"/>
      <w:lvlJc w:val="left"/>
      <w:pPr>
        <w:ind w:left="4825" w:hanging="281"/>
      </w:pPr>
      <w:rPr>
        <w:rFonts w:hint="default"/>
      </w:rPr>
    </w:lvl>
    <w:lvl w:ilvl="6">
      <w:numFmt w:val="bullet"/>
      <w:lvlText w:val="•"/>
      <w:lvlJc w:val="left"/>
      <w:pPr>
        <w:ind w:left="5598" w:hanging="281"/>
      </w:pPr>
      <w:rPr>
        <w:rFonts w:hint="default"/>
      </w:rPr>
    </w:lvl>
    <w:lvl w:ilvl="7">
      <w:numFmt w:val="bullet"/>
      <w:lvlText w:val="•"/>
      <w:lvlJc w:val="left"/>
      <w:pPr>
        <w:ind w:left="6371" w:hanging="281"/>
      </w:pPr>
      <w:rPr>
        <w:rFonts w:hint="default"/>
      </w:rPr>
    </w:lvl>
    <w:lvl w:ilvl="8">
      <w:numFmt w:val="bullet"/>
      <w:lvlText w:val="•"/>
      <w:lvlJc w:val="left"/>
      <w:pPr>
        <w:ind w:left="7144" w:hanging="281"/>
      </w:pPr>
      <w:rPr>
        <w:rFonts w:hint="default"/>
      </w:rPr>
    </w:lvl>
  </w:abstractNum>
  <w:abstractNum w:abstractNumId="7" w15:restartNumberingAfterBreak="0">
    <w:nsid w:val="03D62ECE"/>
    <w:multiLevelType w:val="multilevel"/>
    <w:tmpl w:val="03D62ECE"/>
    <w:lvl w:ilvl="0">
      <w:start w:val="1"/>
      <w:numFmt w:val="decimal"/>
      <w:lvlText w:val="（%1）"/>
      <w:lvlJc w:val="left"/>
      <w:pPr>
        <w:ind w:left="122" w:hanging="700"/>
        <w:jc w:val="left"/>
      </w:pPr>
      <w:rPr>
        <w:rFonts w:ascii="仿宋" w:eastAsia="仿宋" w:hAnsi="仿宋" w:cs="仿宋" w:hint="default"/>
        <w:spacing w:val="-5"/>
        <w:w w:val="100"/>
        <w:sz w:val="26"/>
        <w:szCs w:val="26"/>
      </w:rPr>
    </w:lvl>
    <w:lvl w:ilvl="1">
      <w:numFmt w:val="bullet"/>
      <w:lvlText w:val="•"/>
      <w:lvlJc w:val="left"/>
      <w:pPr>
        <w:ind w:left="977" w:hanging="700"/>
      </w:pPr>
      <w:rPr>
        <w:rFonts w:hint="default"/>
      </w:rPr>
    </w:lvl>
    <w:lvl w:ilvl="2">
      <w:numFmt w:val="bullet"/>
      <w:lvlText w:val="•"/>
      <w:lvlJc w:val="left"/>
      <w:pPr>
        <w:ind w:left="1834" w:hanging="700"/>
      </w:pPr>
      <w:rPr>
        <w:rFonts w:hint="default"/>
      </w:rPr>
    </w:lvl>
    <w:lvl w:ilvl="3">
      <w:numFmt w:val="bullet"/>
      <w:lvlText w:val="•"/>
      <w:lvlJc w:val="left"/>
      <w:pPr>
        <w:ind w:left="2691" w:hanging="700"/>
      </w:pPr>
      <w:rPr>
        <w:rFonts w:hint="default"/>
      </w:rPr>
    </w:lvl>
    <w:lvl w:ilvl="4">
      <w:numFmt w:val="bullet"/>
      <w:lvlText w:val="•"/>
      <w:lvlJc w:val="left"/>
      <w:pPr>
        <w:ind w:left="3548" w:hanging="700"/>
      </w:pPr>
      <w:rPr>
        <w:rFonts w:hint="default"/>
      </w:rPr>
    </w:lvl>
    <w:lvl w:ilvl="5">
      <w:numFmt w:val="bullet"/>
      <w:lvlText w:val="•"/>
      <w:lvlJc w:val="left"/>
      <w:pPr>
        <w:ind w:left="4405" w:hanging="700"/>
      </w:pPr>
      <w:rPr>
        <w:rFonts w:hint="default"/>
      </w:rPr>
    </w:lvl>
    <w:lvl w:ilvl="6">
      <w:numFmt w:val="bullet"/>
      <w:lvlText w:val="•"/>
      <w:lvlJc w:val="left"/>
      <w:pPr>
        <w:ind w:left="5262" w:hanging="700"/>
      </w:pPr>
      <w:rPr>
        <w:rFonts w:hint="default"/>
      </w:rPr>
    </w:lvl>
    <w:lvl w:ilvl="7">
      <w:numFmt w:val="bullet"/>
      <w:lvlText w:val="•"/>
      <w:lvlJc w:val="left"/>
      <w:pPr>
        <w:ind w:left="6119" w:hanging="700"/>
      </w:pPr>
      <w:rPr>
        <w:rFonts w:hint="default"/>
      </w:rPr>
    </w:lvl>
    <w:lvl w:ilvl="8">
      <w:numFmt w:val="bullet"/>
      <w:lvlText w:val="•"/>
      <w:lvlJc w:val="left"/>
      <w:pPr>
        <w:ind w:left="6976" w:hanging="700"/>
      </w:pPr>
      <w:rPr>
        <w:rFonts w:hint="default"/>
      </w:rPr>
    </w:lvl>
  </w:abstractNum>
  <w:abstractNum w:abstractNumId="8" w15:restartNumberingAfterBreak="0">
    <w:nsid w:val="25B654F3"/>
    <w:multiLevelType w:val="multilevel"/>
    <w:tmpl w:val="25B654F3"/>
    <w:lvl w:ilvl="0">
      <w:start w:val="1"/>
      <w:numFmt w:val="decimal"/>
      <w:lvlText w:val="（%1）"/>
      <w:lvlJc w:val="left"/>
      <w:pPr>
        <w:ind w:left="1364" w:hanging="693"/>
        <w:jc w:val="left"/>
      </w:pPr>
      <w:rPr>
        <w:rFonts w:ascii="仿宋" w:eastAsia="仿宋" w:hAnsi="仿宋" w:cs="仿宋" w:hint="default"/>
        <w:spacing w:val="-8"/>
        <w:w w:val="100"/>
        <w:sz w:val="26"/>
        <w:szCs w:val="26"/>
      </w:rPr>
    </w:lvl>
    <w:lvl w:ilvl="1">
      <w:numFmt w:val="bullet"/>
      <w:lvlText w:val="•"/>
      <w:lvlJc w:val="left"/>
      <w:pPr>
        <w:ind w:left="2093" w:hanging="693"/>
      </w:pPr>
      <w:rPr>
        <w:rFonts w:hint="default"/>
      </w:rPr>
    </w:lvl>
    <w:lvl w:ilvl="2">
      <w:numFmt w:val="bullet"/>
      <w:lvlText w:val="•"/>
      <w:lvlJc w:val="left"/>
      <w:pPr>
        <w:ind w:left="2826" w:hanging="693"/>
      </w:pPr>
      <w:rPr>
        <w:rFonts w:hint="default"/>
      </w:rPr>
    </w:lvl>
    <w:lvl w:ilvl="3">
      <w:numFmt w:val="bullet"/>
      <w:lvlText w:val="•"/>
      <w:lvlJc w:val="left"/>
      <w:pPr>
        <w:ind w:left="3559" w:hanging="693"/>
      </w:pPr>
      <w:rPr>
        <w:rFonts w:hint="default"/>
      </w:rPr>
    </w:lvl>
    <w:lvl w:ilvl="4">
      <w:numFmt w:val="bullet"/>
      <w:lvlText w:val="•"/>
      <w:lvlJc w:val="left"/>
      <w:pPr>
        <w:ind w:left="4292" w:hanging="693"/>
      </w:pPr>
      <w:rPr>
        <w:rFonts w:hint="default"/>
      </w:rPr>
    </w:lvl>
    <w:lvl w:ilvl="5">
      <w:numFmt w:val="bullet"/>
      <w:lvlText w:val="•"/>
      <w:lvlJc w:val="left"/>
      <w:pPr>
        <w:ind w:left="5025" w:hanging="693"/>
      </w:pPr>
      <w:rPr>
        <w:rFonts w:hint="default"/>
      </w:rPr>
    </w:lvl>
    <w:lvl w:ilvl="6">
      <w:numFmt w:val="bullet"/>
      <w:lvlText w:val="•"/>
      <w:lvlJc w:val="left"/>
      <w:pPr>
        <w:ind w:left="5758" w:hanging="693"/>
      </w:pPr>
      <w:rPr>
        <w:rFonts w:hint="default"/>
      </w:rPr>
    </w:lvl>
    <w:lvl w:ilvl="7">
      <w:numFmt w:val="bullet"/>
      <w:lvlText w:val="•"/>
      <w:lvlJc w:val="left"/>
      <w:pPr>
        <w:ind w:left="6491" w:hanging="693"/>
      </w:pPr>
      <w:rPr>
        <w:rFonts w:hint="default"/>
      </w:rPr>
    </w:lvl>
    <w:lvl w:ilvl="8">
      <w:numFmt w:val="bullet"/>
      <w:lvlText w:val="•"/>
      <w:lvlJc w:val="left"/>
      <w:pPr>
        <w:ind w:left="7224" w:hanging="693"/>
      </w:pPr>
      <w:rPr>
        <w:rFonts w:hint="default"/>
      </w:rPr>
    </w:lvl>
  </w:abstractNum>
  <w:abstractNum w:abstractNumId="9" w15:restartNumberingAfterBreak="0">
    <w:nsid w:val="2A8F537B"/>
    <w:multiLevelType w:val="multilevel"/>
    <w:tmpl w:val="2A8F537B"/>
    <w:lvl w:ilvl="0">
      <w:start w:val="1"/>
      <w:numFmt w:val="decimal"/>
      <w:lvlText w:val="（%1）"/>
      <w:lvlJc w:val="left"/>
      <w:pPr>
        <w:ind w:left="1273" w:hanging="690"/>
        <w:jc w:val="right"/>
      </w:pPr>
      <w:rPr>
        <w:rFonts w:ascii="仿宋" w:eastAsia="仿宋" w:hAnsi="仿宋" w:cs="仿宋" w:hint="default"/>
        <w:spacing w:val="-10"/>
        <w:w w:val="100"/>
        <w:sz w:val="26"/>
        <w:szCs w:val="26"/>
      </w:rPr>
    </w:lvl>
    <w:lvl w:ilvl="1">
      <w:numFmt w:val="bullet"/>
      <w:lvlText w:val="•"/>
      <w:lvlJc w:val="left"/>
      <w:pPr>
        <w:ind w:left="2021" w:hanging="690"/>
      </w:pPr>
      <w:rPr>
        <w:rFonts w:hint="default"/>
      </w:rPr>
    </w:lvl>
    <w:lvl w:ilvl="2">
      <w:numFmt w:val="bullet"/>
      <w:lvlText w:val="•"/>
      <w:lvlJc w:val="left"/>
      <w:pPr>
        <w:ind w:left="2762" w:hanging="690"/>
      </w:pPr>
      <w:rPr>
        <w:rFonts w:hint="default"/>
      </w:rPr>
    </w:lvl>
    <w:lvl w:ilvl="3">
      <w:numFmt w:val="bullet"/>
      <w:lvlText w:val="•"/>
      <w:lvlJc w:val="left"/>
      <w:pPr>
        <w:ind w:left="3503" w:hanging="690"/>
      </w:pPr>
      <w:rPr>
        <w:rFonts w:hint="default"/>
      </w:rPr>
    </w:lvl>
    <w:lvl w:ilvl="4">
      <w:numFmt w:val="bullet"/>
      <w:lvlText w:val="•"/>
      <w:lvlJc w:val="left"/>
      <w:pPr>
        <w:ind w:left="4244" w:hanging="690"/>
      </w:pPr>
      <w:rPr>
        <w:rFonts w:hint="default"/>
      </w:rPr>
    </w:lvl>
    <w:lvl w:ilvl="5">
      <w:numFmt w:val="bullet"/>
      <w:lvlText w:val="•"/>
      <w:lvlJc w:val="left"/>
      <w:pPr>
        <w:ind w:left="4985" w:hanging="690"/>
      </w:pPr>
      <w:rPr>
        <w:rFonts w:hint="default"/>
      </w:rPr>
    </w:lvl>
    <w:lvl w:ilvl="6">
      <w:numFmt w:val="bullet"/>
      <w:lvlText w:val="•"/>
      <w:lvlJc w:val="left"/>
      <w:pPr>
        <w:ind w:left="5726" w:hanging="690"/>
      </w:pPr>
      <w:rPr>
        <w:rFonts w:hint="default"/>
      </w:rPr>
    </w:lvl>
    <w:lvl w:ilvl="7">
      <w:numFmt w:val="bullet"/>
      <w:lvlText w:val="•"/>
      <w:lvlJc w:val="left"/>
      <w:pPr>
        <w:ind w:left="6467" w:hanging="690"/>
      </w:pPr>
      <w:rPr>
        <w:rFonts w:hint="default"/>
      </w:rPr>
    </w:lvl>
    <w:lvl w:ilvl="8">
      <w:numFmt w:val="bullet"/>
      <w:lvlText w:val="•"/>
      <w:lvlJc w:val="left"/>
      <w:pPr>
        <w:ind w:left="7208" w:hanging="690"/>
      </w:pPr>
      <w:rPr>
        <w:rFonts w:hint="default"/>
      </w:rPr>
    </w:lvl>
  </w:abstractNum>
  <w:abstractNum w:abstractNumId="10" w15:restartNumberingAfterBreak="0">
    <w:nsid w:val="59ADCABA"/>
    <w:multiLevelType w:val="multilevel"/>
    <w:tmpl w:val="59ADCABA"/>
    <w:lvl w:ilvl="0">
      <w:start w:val="1"/>
      <w:numFmt w:val="decimal"/>
      <w:lvlText w:val="%1."/>
      <w:lvlJc w:val="left"/>
      <w:pPr>
        <w:ind w:left="964" w:hanging="281"/>
        <w:jc w:val="left"/>
      </w:pPr>
      <w:rPr>
        <w:rFonts w:ascii="仿宋" w:eastAsia="仿宋" w:hAnsi="仿宋" w:cs="仿宋" w:hint="default"/>
        <w:b/>
        <w:bCs/>
        <w:spacing w:val="-2"/>
        <w:w w:val="99"/>
        <w:sz w:val="26"/>
        <w:szCs w:val="26"/>
      </w:rPr>
    </w:lvl>
    <w:lvl w:ilvl="1">
      <w:numFmt w:val="bullet"/>
      <w:lvlText w:val="•"/>
      <w:lvlJc w:val="left"/>
      <w:pPr>
        <w:ind w:left="1733" w:hanging="281"/>
      </w:pPr>
      <w:rPr>
        <w:rFonts w:hint="default"/>
      </w:rPr>
    </w:lvl>
    <w:lvl w:ilvl="2">
      <w:numFmt w:val="bullet"/>
      <w:lvlText w:val="•"/>
      <w:lvlJc w:val="left"/>
      <w:pPr>
        <w:ind w:left="2506" w:hanging="281"/>
      </w:pPr>
      <w:rPr>
        <w:rFonts w:hint="default"/>
      </w:rPr>
    </w:lvl>
    <w:lvl w:ilvl="3">
      <w:numFmt w:val="bullet"/>
      <w:lvlText w:val="•"/>
      <w:lvlJc w:val="left"/>
      <w:pPr>
        <w:ind w:left="3279" w:hanging="281"/>
      </w:pPr>
      <w:rPr>
        <w:rFonts w:hint="default"/>
      </w:rPr>
    </w:lvl>
    <w:lvl w:ilvl="4">
      <w:numFmt w:val="bullet"/>
      <w:lvlText w:val="•"/>
      <w:lvlJc w:val="left"/>
      <w:pPr>
        <w:ind w:left="4052" w:hanging="281"/>
      </w:pPr>
      <w:rPr>
        <w:rFonts w:hint="default"/>
      </w:rPr>
    </w:lvl>
    <w:lvl w:ilvl="5">
      <w:numFmt w:val="bullet"/>
      <w:lvlText w:val="•"/>
      <w:lvlJc w:val="left"/>
      <w:pPr>
        <w:ind w:left="4825" w:hanging="281"/>
      </w:pPr>
      <w:rPr>
        <w:rFonts w:hint="default"/>
      </w:rPr>
    </w:lvl>
    <w:lvl w:ilvl="6">
      <w:numFmt w:val="bullet"/>
      <w:lvlText w:val="•"/>
      <w:lvlJc w:val="left"/>
      <w:pPr>
        <w:ind w:left="5598" w:hanging="281"/>
      </w:pPr>
      <w:rPr>
        <w:rFonts w:hint="default"/>
      </w:rPr>
    </w:lvl>
    <w:lvl w:ilvl="7">
      <w:numFmt w:val="bullet"/>
      <w:lvlText w:val="•"/>
      <w:lvlJc w:val="left"/>
      <w:pPr>
        <w:ind w:left="6371" w:hanging="281"/>
      </w:pPr>
      <w:rPr>
        <w:rFonts w:hint="default"/>
      </w:rPr>
    </w:lvl>
    <w:lvl w:ilvl="8">
      <w:numFmt w:val="bullet"/>
      <w:lvlText w:val="•"/>
      <w:lvlJc w:val="left"/>
      <w:pPr>
        <w:ind w:left="7144" w:hanging="281"/>
      </w:pPr>
      <w:rPr>
        <w:rFonts w:hint="default"/>
      </w:rPr>
    </w:lvl>
  </w:abstractNum>
  <w:abstractNum w:abstractNumId="11" w15:restartNumberingAfterBreak="0">
    <w:nsid w:val="5A241D34"/>
    <w:multiLevelType w:val="multilevel"/>
    <w:tmpl w:val="5A241D34"/>
    <w:lvl w:ilvl="0">
      <w:start w:val="1"/>
      <w:numFmt w:val="decimal"/>
      <w:lvlText w:val="（%1）"/>
      <w:lvlJc w:val="left"/>
      <w:pPr>
        <w:ind w:left="1364" w:hanging="693"/>
        <w:jc w:val="left"/>
      </w:pPr>
      <w:rPr>
        <w:rFonts w:ascii="仿宋" w:eastAsia="仿宋" w:hAnsi="仿宋" w:cs="仿宋" w:hint="default"/>
        <w:spacing w:val="-8"/>
        <w:w w:val="100"/>
        <w:sz w:val="26"/>
        <w:szCs w:val="26"/>
      </w:rPr>
    </w:lvl>
    <w:lvl w:ilvl="1">
      <w:numFmt w:val="bullet"/>
      <w:lvlText w:val="•"/>
      <w:lvlJc w:val="left"/>
      <w:pPr>
        <w:ind w:left="2093" w:hanging="693"/>
      </w:pPr>
      <w:rPr>
        <w:rFonts w:hint="default"/>
      </w:rPr>
    </w:lvl>
    <w:lvl w:ilvl="2">
      <w:numFmt w:val="bullet"/>
      <w:lvlText w:val="•"/>
      <w:lvlJc w:val="left"/>
      <w:pPr>
        <w:ind w:left="2826" w:hanging="693"/>
      </w:pPr>
      <w:rPr>
        <w:rFonts w:hint="default"/>
      </w:rPr>
    </w:lvl>
    <w:lvl w:ilvl="3">
      <w:numFmt w:val="bullet"/>
      <w:lvlText w:val="•"/>
      <w:lvlJc w:val="left"/>
      <w:pPr>
        <w:ind w:left="3559" w:hanging="693"/>
      </w:pPr>
      <w:rPr>
        <w:rFonts w:hint="default"/>
      </w:rPr>
    </w:lvl>
    <w:lvl w:ilvl="4">
      <w:numFmt w:val="bullet"/>
      <w:lvlText w:val="•"/>
      <w:lvlJc w:val="left"/>
      <w:pPr>
        <w:ind w:left="4292" w:hanging="693"/>
      </w:pPr>
      <w:rPr>
        <w:rFonts w:hint="default"/>
      </w:rPr>
    </w:lvl>
    <w:lvl w:ilvl="5">
      <w:numFmt w:val="bullet"/>
      <w:lvlText w:val="•"/>
      <w:lvlJc w:val="left"/>
      <w:pPr>
        <w:ind w:left="5025" w:hanging="693"/>
      </w:pPr>
      <w:rPr>
        <w:rFonts w:hint="default"/>
      </w:rPr>
    </w:lvl>
    <w:lvl w:ilvl="6">
      <w:numFmt w:val="bullet"/>
      <w:lvlText w:val="•"/>
      <w:lvlJc w:val="left"/>
      <w:pPr>
        <w:ind w:left="5758" w:hanging="693"/>
      </w:pPr>
      <w:rPr>
        <w:rFonts w:hint="default"/>
      </w:rPr>
    </w:lvl>
    <w:lvl w:ilvl="7">
      <w:numFmt w:val="bullet"/>
      <w:lvlText w:val="•"/>
      <w:lvlJc w:val="left"/>
      <w:pPr>
        <w:ind w:left="6491" w:hanging="693"/>
      </w:pPr>
      <w:rPr>
        <w:rFonts w:hint="default"/>
      </w:rPr>
    </w:lvl>
    <w:lvl w:ilvl="8">
      <w:numFmt w:val="bullet"/>
      <w:lvlText w:val="•"/>
      <w:lvlJc w:val="left"/>
      <w:pPr>
        <w:ind w:left="7224" w:hanging="693"/>
      </w:pPr>
      <w:rPr>
        <w:rFonts w:hint="default"/>
      </w:rPr>
    </w:lvl>
  </w:abstractNum>
  <w:abstractNum w:abstractNumId="12" w15:restartNumberingAfterBreak="0">
    <w:nsid w:val="72183CF9"/>
    <w:multiLevelType w:val="multilevel"/>
    <w:tmpl w:val="72183CF9"/>
    <w:lvl w:ilvl="0">
      <w:start w:val="1"/>
      <w:numFmt w:val="decimal"/>
      <w:lvlText w:val="（%1）"/>
      <w:lvlJc w:val="left"/>
      <w:pPr>
        <w:ind w:left="1364" w:hanging="693"/>
        <w:jc w:val="left"/>
      </w:pPr>
      <w:rPr>
        <w:rFonts w:ascii="仿宋" w:eastAsia="仿宋" w:hAnsi="仿宋" w:cs="仿宋" w:hint="default"/>
        <w:spacing w:val="-8"/>
        <w:w w:val="100"/>
        <w:sz w:val="26"/>
        <w:szCs w:val="26"/>
      </w:rPr>
    </w:lvl>
    <w:lvl w:ilvl="1">
      <w:numFmt w:val="bullet"/>
      <w:lvlText w:val="•"/>
      <w:lvlJc w:val="left"/>
      <w:pPr>
        <w:ind w:left="2093" w:hanging="693"/>
      </w:pPr>
      <w:rPr>
        <w:rFonts w:hint="default"/>
      </w:rPr>
    </w:lvl>
    <w:lvl w:ilvl="2">
      <w:numFmt w:val="bullet"/>
      <w:lvlText w:val="•"/>
      <w:lvlJc w:val="left"/>
      <w:pPr>
        <w:ind w:left="2826" w:hanging="693"/>
      </w:pPr>
      <w:rPr>
        <w:rFonts w:hint="default"/>
      </w:rPr>
    </w:lvl>
    <w:lvl w:ilvl="3">
      <w:numFmt w:val="bullet"/>
      <w:lvlText w:val="•"/>
      <w:lvlJc w:val="left"/>
      <w:pPr>
        <w:ind w:left="3559" w:hanging="693"/>
      </w:pPr>
      <w:rPr>
        <w:rFonts w:hint="default"/>
      </w:rPr>
    </w:lvl>
    <w:lvl w:ilvl="4">
      <w:numFmt w:val="bullet"/>
      <w:lvlText w:val="•"/>
      <w:lvlJc w:val="left"/>
      <w:pPr>
        <w:ind w:left="4292" w:hanging="693"/>
      </w:pPr>
      <w:rPr>
        <w:rFonts w:hint="default"/>
      </w:rPr>
    </w:lvl>
    <w:lvl w:ilvl="5">
      <w:numFmt w:val="bullet"/>
      <w:lvlText w:val="•"/>
      <w:lvlJc w:val="left"/>
      <w:pPr>
        <w:ind w:left="5025" w:hanging="693"/>
      </w:pPr>
      <w:rPr>
        <w:rFonts w:hint="default"/>
      </w:rPr>
    </w:lvl>
    <w:lvl w:ilvl="6">
      <w:numFmt w:val="bullet"/>
      <w:lvlText w:val="•"/>
      <w:lvlJc w:val="left"/>
      <w:pPr>
        <w:ind w:left="5758" w:hanging="693"/>
      </w:pPr>
      <w:rPr>
        <w:rFonts w:hint="default"/>
      </w:rPr>
    </w:lvl>
    <w:lvl w:ilvl="7">
      <w:numFmt w:val="bullet"/>
      <w:lvlText w:val="•"/>
      <w:lvlJc w:val="left"/>
      <w:pPr>
        <w:ind w:left="6491" w:hanging="693"/>
      </w:pPr>
      <w:rPr>
        <w:rFonts w:hint="default"/>
      </w:rPr>
    </w:lvl>
    <w:lvl w:ilvl="8">
      <w:numFmt w:val="bullet"/>
      <w:lvlText w:val="•"/>
      <w:lvlJc w:val="left"/>
      <w:pPr>
        <w:ind w:left="7224" w:hanging="693"/>
      </w:pPr>
      <w:rPr>
        <w:rFonts w:hint="default"/>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A5E"/>
    <w:rsid w:val="000937C4"/>
    <w:rsid w:val="003F02F1"/>
    <w:rsid w:val="004B28C7"/>
    <w:rsid w:val="00A55A02"/>
    <w:rsid w:val="00B77562"/>
    <w:rsid w:val="00C8697F"/>
    <w:rsid w:val="00EF6A5E"/>
    <w:rsid w:val="00FF1C83"/>
    <w:rsid w:val="30194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AE484"/>
  <w15:docId w15:val="{FA8D10D2-5D0E-4707-B685-642B75E8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pPr>
      <w:spacing w:before="186"/>
      <w:ind w:left="964"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86"/>
      <w:ind w:left="122"/>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22" w:hanging="692"/>
    </w:pPr>
  </w:style>
  <w:style w:type="paragraph" w:customStyle="1" w:styleId="TableParagraph">
    <w:name w:val="Table Paragraph"/>
    <w:basedOn w:val="a"/>
    <w:uiPriority w:val="1"/>
    <w:qFormat/>
  </w:style>
  <w:style w:type="paragraph" w:styleId="a5">
    <w:name w:val="header"/>
    <w:basedOn w:val="a"/>
    <w:link w:val="a6"/>
    <w:rsid w:val="00FF1C8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F1C83"/>
    <w:rPr>
      <w:rFonts w:ascii="仿宋" w:eastAsia="仿宋" w:hAnsi="仿宋" w:cs="仿宋"/>
      <w:sz w:val="18"/>
      <w:szCs w:val="18"/>
      <w:lang w:eastAsia="en-US"/>
    </w:rPr>
  </w:style>
  <w:style w:type="paragraph" w:styleId="a7">
    <w:name w:val="footer"/>
    <w:basedOn w:val="a"/>
    <w:link w:val="a8"/>
    <w:rsid w:val="00FF1C83"/>
    <w:pPr>
      <w:tabs>
        <w:tab w:val="center" w:pos="4153"/>
        <w:tab w:val="right" w:pos="8306"/>
      </w:tabs>
      <w:snapToGrid w:val="0"/>
    </w:pPr>
    <w:rPr>
      <w:sz w:val="18"/>
      <w:szCs w:val="18"/>
    </w:rPr>
  </w:style>
  <w:style w:type="character" w:customStyle="1" w:styleId="a8">
    <w:name w:val="页脚 字符"/>
    <w:basedOn w:val="a0"/>
    <w:link w:val="a7"/>
    <w:rsid w:val="00FF1C83"/>
    <w:rPr>
      <w:rFonts w:ascii="仿宋" w:eastAsia="仿宋" w:hAnsi="仿宋" w:cs="仿宋"/>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心想事成 (*￣︶￣)</dc:creator>
  <cp:lastModifiedBy>郑小飞</cp:lastModifiedBy>
  <cp:revision>5</cp:revision>
  <dcterms:created xsi:type="dcterms:W3CDTF">2022-04-11T12:54:00Z</dcterms:created>
  <dcterms:modified xsi:type="dcterms:W3CDTF">2022-04-12T01:06:00Z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WPS 文字</vt:lpwstr>
  </property>
  <property fmtid="{D5CDD505-2E9C-101B-9397-08002B2CF9AE}" pid="4" name="LastSaved">
    <vt:filetime>2022-04-11T00:00:00Z</vt:filetime>
  </property>
  <property fmtid="{D5CDD505-2E9C-101B-9397-08002B2CF9AE}" pid="5" name="KSOProductBuildVer">
    <vt:lpwstr>2052-11.1.0.11365</vt:lpwstr>
  </property>
  <property fmtid="{D5CDD505-2E9C-101B-9397-08002B2CF9AE}" pid="6" name="ICV">
    <vt:lpwstr>E337F369086F47639E0D244F06B03F6E</vt:lpwstr>
  </property>
</Properties>
</file>